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05" w:rsidRDefault="00DC56FC">
      <w:pPr>
        <w:jc w:val="center"/>
      </w:pPr>
      <w:r>
        <w:rPr>
          <w:b/>
          <w:sz w:val="28"/>
        </w:rPr>
        <w:t>Chapter One Vocabulary List</w:t>
      </w:r>
    </w:p>
    <w:p w:rsidR="00D75005" w:rsidRDefault="00D75005"/>
    <w:p w:rsidR="00D75005" w:rsidRDefault="00DC56FC">
      <w:r>
        <w:t>1. Abandoned</w:t>
      </w:r>
    </w:p>
    <w:p w:rsidR="00D75005" w:rsidRDefault="00DC56FC">
      <w:r>
        <w:t>2. Adobo</w:t>
      </w:r>
    </w:p>
    <w:p w:rsidR="00D75005" w:rsidRDefault="00DC56FC">
      <w:r>
        <w:t>3. Alleyways</w:t>
      </w:r>
    </w:p>
    <w:p w:rsidR="00D75005" w:rsidRDefault="00DC56FC">
      <w:r>
        <w:t>4. Bamboo</w:t>
      </w:r>
    </w:p>
    <w:p w:rsidR="00D75005" w:rsidRDefault="00DC56FC">
      <w:r>
        <w:t>5. Bribe</w:t>
      </w:r>
    </w:p>
    <w:p w:rsidR="00D75005" w:rsidRDefault="00DC56FC">
      <w:r>
        <w:t>6. Concrete</w:t>
      </w:r>
    </w:p>
    <w:p w:rsidR="00D75005" w:rsidRDefault="00DC56FC">
      <w:r>
        <w:t>7. Crisscrossed</w:t>
      </w:r>
    </w:p>
    <w:p w:rsidR="00D75005" w:rsidRDefault="00DC56FC">
      <w:r>
        <w:t>8. Essential</w:t>
      </w:r>
    </w:p>
    <w:p w:rsidR="00D75005" w:rsidRDefault="00DC56FC">
      <w:r>
        <w:t>9. Gnawed</w:t>
      </w:r>
    </w:p>
    <w:p w:rsidR="00D75005" w:rsidRDefault="00DC56FC">
      <w:r>
        <w:t>10. Latch</w:t>
      </w:r>
    </w:p>
    <w:p w:rsidR="00D75005" w:rsidRDefault="00DC56FC">
      <w:r>
        <w:t>11. Lumpia</w:t>
      </w:r>
    </w:p>
    <w:p w:rsidR="00D75005" w:rsidRDefault="00DC56FC">
      <w:r>
        <w:t>12. Oilcloth</w:t>
      </w:r>
    </w:p>
    <w:p w:rsidR="00D75005" w:rsidRDefault="00DC56FC">
      <w:r>
        <w:t>13. Perched</w:t>
      </w:r>
    </w:p>
    <w:p w:rsidR="00D75005" w:rsidRDefault="00DC56FC">
      <w:r>
        <w:t>14. Plywood</w:t>
      </w:r>
    </w:p>
    <w:p w:rsidR="00D75005" w:rsidRDefault="00DC56FC">
      <w:r>
        <w:t>15. Rickety</w:t>
      </w:r>
    </w:p>
    <w:p w:rsidR="00D75005" w:rsidRDefault="00DC56FC">
      <w:r>
        <w:t>16. Scrawled</w:t>
      </w:r>
    </w:p>
    <w:p w:rsidR="00D75005" w:rsidRDefault="00DC56FC">
      <w:r>
        <w:t>17. Sealed</w:t>
      </w:r>
    </w:p>
    <w:p w:rsidR="00D75005" w:rsidRDefault="00DC56FC">
      <w:r>
        <w:t>18. Shanty</w:t>
      </w:r>
    </w:p>
    <w:p w:rsidR="00D75005" w:rsidRDefault="00DC56FC">
      <w:r>
        <w:t xml:space="preserve">19. </w:t>
      </w:r>
      <w:r>
        <w:t>Tarpaulins</w:t>
      </w:r>
    </w:p>
    <w:p w:rsidR="00D75005" w:rsidRDefault="00DC56FC">
      <w:r>
        <w:t>20. Trembling</w:t>
      </w:r>
    </w:p>
    <w:p w:rsidR="00D75005" w:rsidRDefault="00D75005"/>
    <w:p w:rsidR="00D75005" w:rsidRDefault="00D75005"/>
    <w:p w:rsidR="00D75005" w:rsidRDefault="00D75005"/>
    <w:p w:rsidR="00D75005" w:rsidRDefault="00DC56FC">
      <w:pPr>
        <w:jc w:val="center"/>
      </w:pPr>
      <w:r>
        <w:rPr>
          <w:b/>
          <w:sz w:val="28"/>
        </w:rPr>
        <w:lastRenderedPageBreak/>
        <w:t>Chapter Two Vocabulary List</w:t>
      </w:r>
    </w:p>
    <w:p w:rsidR="00D75005" w:rsidRDefault="00D75005"/>
    <w:p w:rsidR="00D75005" w:rsidRDefault="00DC56FC">
      <w:r>
        <w:t>1. Backpack</w:t>
      </w:r>
    </w:p>
    <w:p w:rsidR="00D75005" w:rsidRDefault="00DC56FC">
      <w:r>
        <w:t>2. Barking</w:t>
      </w:r>
    </w:p>
    <w:p w:rsidR="00D75005" w:rsidRDefault="00DC56FC">
      <w:r>
        <w:t>3. Canned</w:t>
      </w:r>
    </w:p>
    <w:p w:rsidR="00D75005" w:rsidRDefault="00DC56FC">
      <w:r>
        <w:t>4. Cigar</w:t>
      </w:r>
    </w:p>
    <w:p w:rsidR="00D75005" w:rsidRDefault="00DC56FC">
      <w:r>
        <w:t>5. Clenched</w:t>
      </w:r>
    </w:p>
    <w:p w:rsidR="00D75005" w:rsidRDefault="00DC56FC">
      <w:r>
        <w:t>6. End</w:t>
      </w:r>
    </w:p>
    <w:p w:rsidR="00D75005" w:rsidRDefault="00DC56FC">
      <w:r>
        <w:t>7. Extra</w:t>
      </w:r>
    </w:p>
    <w:p w:rsidR="00D75005" w:rsidRDefault="00DC56FC">
      <w:r>
        <w:t>8. Fat</w:t>
      </w:r>
    </w:p>
    <w:p w:rsidR="00D75005" w:rsidRDefault="00DC56FC">
      <w:r>
        <w:t>9. Figure</w:t>
      </w:r>
    </w:p>
    <w:p w:rsidR="00D75005" w:rsidRDefault="00DC56FC">
      <w:r>
        <w:t>10. Flashlights</w:t>
      </w:r>
    </w:p>
    <w:p w:rsidR="00D75005" w:rsidRDefault="00DC56FC">
      <w:r>
        <w:t>11. Gathered</w:t>
      </w:r>
    </w:p>
    <w:p w:rsidR="00D75005" w:rsidRDefault="00DC56FC">
      <w:r>
        <w:t>12. Jeepney</w:t>
      </w:r>
    </w:p>
    <w:p w:rsidR="00D75005" w:rsidRDefault="00DC56FC">
      <w:r>
        <w:t>13. Matches</w:t>
      </w:r>
    </w:p>
    <w:p w:rsidR="00D75005" w:rsidRDefault="00DC56FC">
      <w:r>
        <w:t>14. Packing</w:t>
      </w:r>
    </w:p>
    <w:p w:rsidR="00D75005" w:rsidRDefault="00DC56FC">
      <w:r>
        <w:t>15. Picture</w:t>
      </w:r>
    </w:p>
    <w:p w:rsidR="00D75005" w:rsidRDefault="00DC56FC">
      <w:r>
        <w:t>16. Private</w:t>
      </w:r>
    </w:p>
    <w:p w:rsidR="00D75005" w:rsidRDefault="00DC56FC">
      <w:r>
        <w:t>17. Rent</w:t>
      </w:r>
    </w:p>
    <w:p w:rsidR="00D75005" w:rsidRDefault="00DC56FC">
      <w:r>
        <w:t>18. Rope</w:t>
      </w:r>
    </w:p>
    <w:p w:rsidR="00D75005" w:rsidRDefault="00DC56FC">
      <w:r>
        <w:t>19.</w:t>
      </w:r>
      <w:r>
        <w:t xml:space="preserve"> Sardines</w:t>
      </w:r>
    </w:p>
    <w:p w:rsidR="00D75005" w:rsidRDefault="00DC56FC">
      <w:r>
        <w:t>20. Shouting</w:t>
      </w:r>
    </w:p>
    <w:p w:rsidR="00D75005" w:rsidRDefault="00D75005"/>
    <w:p w:rsidR="00D75005" w:rsidRDefault="00D75005"/>
    <w:p w:rsidR="00DC56FC" w:rsidRDefault="00DC56FC">
      <w:pPr>
        <w:rPr>
          <w:b/>
          <w:sz w:val="28"/>
        </w:rPr>
      </w:pPr>
      <w:r>
        <w:rPr>
          <w:b/>
          <w:sz w:val="28"/>
        </w:rPr>
        <w:br w:type="page"/>
      </w:r>
    </w:p>
    <w:p w:rsidR="00D75005" w:rsidRDefault="00DC56FC">
      <w:pPr>
        <w:jc w:val="center"/>
      </w:pPr>
      <w:r>
        <w:rPr>
          <w:b/>
          <w:sz w:val="28"/>
        </w:rPr>
        <w:lastRenderedPageBreak/>
        <w:t>Chapter Three Vocabulary List</w:t>
      </w:r>
    </w:p>
    <w:p w:rsidR="00D75005" w:rsidRDefault="00D75005"/>
    <w:p w:rsidR="00D75005" w:rsidRDefault="00D75005"/>
    <w:p w:rsidR="00D75005" w:rsidRDefault="00DC56FC">
      <w:r>
        <w:t>1. Awakening</w:t>
      </w:r>
    </w:p>
    <w:p w:rsidR="00D75005" w:rsidRDefault="00DC56FC">
      <w:r>
        <w:t>2. Breeze</w:t>
      </w:r>
    </w:p>
    <w:p w:rsidR="00D75005" w:rsidRDefault="00DC56FC">
      <w:r>
        <w:t>3. Chopped</w:t>
      </w:r>
    </w:p>
    <w:p w:rsidR="00D75005" w:rsidRDefault="00DC56FC">
      <w:r>
        <w:t>4. Concrete</w:t>
      </w:r>
    </w:p>
    <w:p w:rsidR="00D75005" w:rsidRDefault="00DC56FC">
      <w:r>
        <w:t>5. Countryside</w:t>
      </w:r>
    </w:p>
    <w:p w:rsidR="00D75005" w:rsidRDefault="00DC56FC">
      <w:r>
        <w:t>6. Crates</w:t>
      </w:r>
    </w:p>
    <w:p w:rsidR="00D75005" w:rsidRDefault="00DC56FC">
      <w:r>
        <w:t>7. Daydream</w:t>
      </w:r>
    </w:p>
    <w:p w:rsidR="00D75005" w:rsidRDefault="00DC56FC">
      <w:r>
        <w:t>8. Descending</w:t>
      </w:r>
    </w:p>
    <w:p w:rsidR="00D75005" w:rsidRDefault="00DC56FC">
      <w:r>
        <w:t>9. Gleamed</w:t>
      </w:r>
    </w:p>
    <w:p w:rsidR="00D75005" w:rsidRDefault="00DC56FC">
      <w:r>
        <w:t>10. Glistening</w:t>
      </w:r>
    </w:p>
    <w:p w:rsidR="00D75005" w:rsidRDefault="00DC56FC">
      <w:r>
        <w:t>11. Grazing</w:t>
      </w:r>
    </w:p>
    <w:p w:rsidR="00D75005" w:rsidRDefault="00DC56FC">
      <w:r>
        <w:t>12. Headband</w:t>
      </w:r>
    </w:p>
    <w:p w:rsidR="00D75005" w:rsidRDefault="00DC56FC">
      <w:r>
        <w:t>13. Headlamp</w:t>
      </w:r>
    </w:p>
    <w:p w:rsidR="00D75005" w:rsidRDefault="00DC56FC">
      <w:r>
        <w:t>14. Imagined</w:t>
      </w:r>
    </w:p>
    <w:p w:rsidR="00D75005" w:rsidRDefault="00DC56FC">
      <w:r>
        <w:t>15. Jeep</w:t>
      </w:r>
    </w:p>
    <w:p w:rsidR="00D75005" w:rsidRDefault="00DC56FC">
      <w:r>
        <w:t>16. Jungle</w:t>
      </w:r>
    </w:p>
    <w:p w:rsidR="00D75005" w:rsidRDefault="00DC56FC">
      <w:r>
        <w:t>17.</w:t>
      </w:r>
      <w:r>
        <w:t xml:space="preserve"> Makeshift</w:t>
      </w:r>
    </w:p>
    <w:p w:rsidR="00D75005" w:rsidRDefault="00DC56FC">
      <w:r>
        <w:t>18. Rusty</w:t>
      </w:r>
    </w:p>
    <w:p w:rsidR="00D75005" w:rsidRDefault="00DC56FC">
      <w:r>
        <w:t>19. Shimmered</w:t>
      </w:r>
    </w:p>
    <w:p w:rsidR="00D75005" w:rsidRDefault="00DC56FC">
      <w:r>
        <w:t>20. Sniffing</w:t>
      </w:r>
    </w:p>
    <w:p w:rsidR="00D75005" w:rsidRDefault="00D75005"/>
    <w:p w:rsidR="00D75005" w:rsidRDefault="00D75005"/>
    <w:p w:rsidR="00D75005" w:rsidRDefault="00DC56FC">
      <w:pPr>
        <w:jc w:val="center"/>
      </w:pPr>
      <w:r>
        <w:rPr>
          <w:b/>
          <w:sz w:val="28"/>
        </w:rPr>
        <w:lastRenderedPageBreak/>
        <w:t>Chapter Four Vocabulary List</w:t>
      </w:r>
    </w:p>
    <w:p w:rsidR="00D75005" w:rsidRDefault="00DC56FC">
      <w:r>
        <w:t>1. Banana</w:t>
      </w:r>
    </w:p>
    <w:p w:rsidR="00D75005" w:rsidRDefault="00DC56FC">
      <w:r>
        <w:t>2. Breeze</w:t>
      </w:r>
    </w:p>
    <w:p w:rsidR="00D75005" w:rsidRDefault="00DC56FC">
      <w:r>
        <w:t>3. Brush</w:t>
      </w:r>
    </w:p>
    <w:p w:rsidR="00D75005" w:rsidRDefault="00DC56FC">
      <w:r>
        <w:t>4. Carabao</w:t>
      </w:r>
    </w:p>
    <w:p w:rsidR="00D75005" w:rsidRDefault="00DC56FC">
      <w:r>
        <w:t>5. Chirps</w:t>
      </w:r>
    </w:p>
    <w:p w:rsidR="00D75005" w:rsidRDefault="00DC56FC">
      <w:r>
        <w:t>6. Clusters</w:t>
      </w:r>
    </w:p>
    <w:p w:rsidR="00D75005" w:rsidRDefault="00DC56FC">
      <w:r>
        <w:t>7. Countryside</w:t>
      </w:r>
    </w:p>
    <w:p w:rsidR="00D75005" w:rsidRDefault="00DC56FC">
      <w:r>
        <w:t>8. Crisscrossed</w:t>
      </w:r>
    </w:p>
    <w:p w:rsidR="00D75005" w:rsidRDefault="00DC56FC">
      <w:r>
        <w:t>9. Dense</w:t>
      </w:r>
    </w:p>
    <w:p w:rsidR="00D75005" w:rsidRDefault="00DC56FC">
      <w:r>
        <w:t>10. Excitement</w:t>
      </w:r>
    </w:p>
    <w:p w:rsidR="00D75005" w:rsidRDefault="00DC56FC">
      <w:r>
        <w:t>11. Forehead</w:t>
      </w:r>
    </w:p>
    <w:p w:rsidR="00D75005" w:rsidRDefault="00DC56FC">
      <w:r>
        <w:t>12. Gleaming</w:t>
      </w:r>
    </w:p>
    <w:p w:rsidR="00D75005" w:rsidRDefault="00DC56FC">
      <w:r>
        <w:t>13. Glistening</w:t>
      </w:r>
    </w:p>
    <w:p w:rsidR="00D75005" w:rsidRDefault="00DC56FC">
      <w:r>
        <w:t>14. Grazing</w:t>
      </w:r>
    </w:p>
    <w:p w:rsidR="00D75005" w:rsidRDefault="00DC56FC">
      <w:r>
        <w:t>15. Jungle</w:t>
      </w:r>
    </w:p>
    <w:p w:rsidR="00D75005" w:rsidRDefault="00DC56FC">
      <w:r>
        <w:t>16. Marked</w:t>
      </w:r>
    </w:p>
    <w:p w:rsidR="00D75005" w:rsidRDefault="00DC56FC">
      <w:r>
        <w:t>17. Moss</w:t>
      </w:r>
    </w:p>
    <w:p w:rsidR="00D75005" w:rsidRDefault="00DC56FC">
      <w:r>
        <w:t>18. Pillar</w:t>
      </w:r>
    </w:p>
    <w:p w:rsidR="00D75005" w:rsidRDefault="00DC56FC">
      <w:r>
        <w:t>19. Shrieked</w:t>
      </w:r>
    </w:p>
    <w:p w:rsidR="00D75005" w:rsidRDefault="00DC56FC">
      <w:r>
        <w:t>20. Symbols</w:t>
      </w:r>
    </w:p>
    <w:p w:rsidR="00D75005" w:rsidRDefault="00D75005"/>
    <w:p w:rsidR="00D75005" w:rsidRDefault="00D75005"/>
    <w:p w:rsidR="00D75005" w:rsidRDefault="00D75005"/>
    <w:p w:rsidR="00DC56FC" w:rsidRDefault="00DC56FC">
      <w:pPr>
        <w:rPr>
          <w:b/>
          <w:sz w:val="28"/>
        </w:rPr>
      </w:pPr>
      <w:r>
        <w:rPr>
          <w:b/>
          <w:sz w:val="28"/>
        </w:rPr>
        <w:br w:type="page"/>
      </w:r>
    </w:p>
    <w:p w:rsidR="00D75005" w:rsidRDefault="00DC56FC">
      <w:pPr>
        <w:jc w:val="center"/>
      </w:pPr>
      <w:r>
        <w:rPr>
          <w:b/>
          <w:sz w:val="28"/>
        </w:rPr>
        <w:lastRenderedPageBreak/>
        <w:t>Chapter Five Vocabulary List</w:t>
      </w:r>
    </w:p>
    <w:p w:rsidR="00D75005" w:rsidRDefault="00D75005"/>
    <w:p w:rsidR="00D75005" w:rsidRDefault="00DC56FC">
      <w:r>
        <w:t>1. Ankle</w:t>
      </w:r>
    </w:p>
    <w:p w:rsidR="00D75005" w:rsidRDefault="00DC56FC">
      <w:r>
        <w:t>2. Barbecue</w:t>
      </w:r>
    </w:p>
    <w:p w:rsidR="00D75005" w:rsidRDefault="00DC56FC">
      <w:r>
        <w:t>3. Buzzed</w:t>
      </w:r>
    </w:p>
    <w:p w:rsidR="00D75005" w:rsidRDefault="00DC56FC">
      <w:r>
        <w:t>4. Chamber</w:t>
      </w:r>
    </w:p>
    <w:p w:rsidR="00D75005" w:rsidRDefault="00DC56FC">
      <w:r>
        <w:t>5. Clipped</w:t>
      </w:r>
    </w:p>
    <w:p w:rsidR="00D75005" w:rsidRDefault="00DC56FC">
      <w:r>
        <w:t>6. Creatures</w:t>
      </w:r>
    </w:p>
    <w:p w:rsidR="00D75005" w:rsidRDefault="00DC56FC">
      <w:r>
        <w:t>7. Electricity</w:t>
      </w:r>
    </w:p>
    <w:p w:rsidR="00D75005" w:rsidRDefault="00DC56FC">
      <w:r>
        <w:t>8. Examining</w:t>
      </w:r>
    </w:p>
    <w:p w:rsidR="00D75005" w:rsidRDefault="00DC56FC">
      <w:r>
        <w:t>9. Foliage</w:t>
      </w:r>
    </w:p>
    <w:p w:rsidR="00D75005" w:rsidRDefault="00DC56FC">
      <w:r>
        <w:t>10. Glinting</w:t>
      </w:r>
    </w:p>
    <w:p w:rsidR="00D75005" w:rsidRDefault="00DC56FC">
      <w:r>
        <w:t>11. Groaned</w:t>
      </w:r>
    </w:p>
    <w:p w:rsidR="00D75005" w:rsidRDefault="00DC56FC">
      <w:r>
        <w:t>12. Musty</w:t>
      </w:r>
    </w:p>
    <w:p w:rsidR="00D75005" w:rsidRDefault="00DC56FC">
      <w:r>
        <w:t>13. Narrower</w:t>
      </w:r>
    </w:p>
    <w:p w:rsidR="00D75005" w:rsidRDefault="00DC56FC">
      <w:r>
        <w:t>14. Pocketknife</w:t>
      </w:r>
    </w:p>
    <w:p w:rsidR="00D75005" w:rsidRDefault="00DC56FC">
      <w:r>
        <w:t>15. Quiet</w:t>
      </w:r>
    </w:p>
    <w:p w:rsidR="00D75005" w:rsidRDefault="00DC56FC">
      <w:r>
        <w:t>16. Rustled</w:t>
      </w:r>
    </w:p>
    <w:p w:rsidR="00D75005" w:rsidRDefault="00DC56FC">
      <w:r>
        <w:t>17. Skeleton</w:t>
      </w:r>
    </w:p>
    <w:p w:rsidR="00D75005" w:rsidRDefault="00DC56FC">
      <w:r>
        <w:t>18. Snarled</w:t>
      </w:r>
    </w:p>
    <w:p w:rsidR="00D75005" w:rsidRDefault="00DC56FC">
      <w:r>
        <w:t>19. Tunnel</w:t>
      </w:r>
    </w:p>
    <w:p w:rsidR="00D75005" w:rsidRDefault="00DC56FC">
      <w:r>
        <w:t>20. Whoosh</w:t>
      </w:r>
    </w:p>
    <w:p w:rsidR="00D75005" w:rsidRDefault="00D75005"/>
    <w:p w:rsidR="00D75005" w:rsidRDefault="00D75005"/>
    <w:p w:rsidR="00DC56FC" w:rsidRDefault="00DC56FC">
      <w:pPr>
        <w:rPr>
          <w:b/>
          <w:sz w:val="28"/>
        </w:rPr>
      </w:pPr>
      <w:r>
        <w:rPr>
          <w:b/>
          <w:sz w:val="28"/>
        </w:rPr>
        <w:br w:type="page"/>
      </w:r>
    </w:p>
    <w:p w:rsidR="00D75005" w:rsidRDefault="00DC56FC">
      <w:pPr>
        <w:jc w:val="center"/>
      </w:pPr>
      <w:r>
        <w:rPr>
          <w:b/>
          <w:sz w:val="28"/>
        </w:rPr>
        <w:lastRenderedPageBreak/>
        <w:t>Chapter Six Vocabulary List</w:t>
      </w:r>
    </w:p>
    <w:p w:rsidR="00D75005" w:rsidRDefault="00D75005"/>
    <w:p w:rsidR="00D75005" w:rsidRDefault="00DC56FC">
      <w:r>
        <w:t>1. Ancient</w:t>
      </w:r>
    </w:p>
    <w:p w:rsidR="00D75005" w:rsidRDefault="00DC56FC">
      <w:r>
        <w:t>2. Beam</w:t>
      </w:r>
    </w:p>
    <w:p w:rsidR="00D75005" w:rsidRDefault="00DC56FC">
      <w:r>
        <w:t>3. Bruised</w:t>
      </w:r>
    </w:p>
    <w:p w:rsidR="00D75005" w:rsidRDefault="00DC56FC">
      <w:r>
        <w:t>4. Carving</w:t>
      </w:r>
    </w:p>
    <w:p w:rsidR="00D75005" w:rsidRDefault="00DC56FC">
      <w:r>
        <w:t>5. Ceiling</w:t>
      </w:r>
    </w:p>
    <w:p w:rsidR="00D75005" w:rsidRDefault="00DC56FC">
      <w:r>
        <w:t>6. Chamber</w:t>
      </w:r>
    </w:p>
    <w:p w:rsidR="00D75005" w:rsidRDefault="00DC56FC">
      <w:r>
        <w:t>7. Collapsed</w:t>
      </w:r>
    </w:p>
    <w:p w:rsidR="00D75005" w:rsidRDefault="00DC56FC">
      <w:r>
        <w:t>8. Coins</w:t>
      </w:r>
    </w:p>
    <w:p w:rsidR="00D75005" w:rsidRDefault="00DC56FC">
      <w:r>
        <w:t>9. Crack</w:t>
      </w:r>
    </w:p>
    <w:p w:rsidR="00D75005" w:rsidRDefault="00DC56FC">
      <w:r>
        <w:t>10. Crates</w:t>
      </w:r>
    </w:p>
    <w:p w:rsidR="00D75005" w:rsidRDefault="00DC56FC">
      <w:r>
        <w:t>11. Crawling</w:t>
      </w:r>
    </w:p>
    <w:p w:rsidR="00D75005" w:rsidRDefault="00DC56FC">
      <w:r>
        <w:t>12. Dimmer</w:t>
      </w:r>
    </w:p>
    <w:p w:rsidR="00D75005" w:rsidRDefault="00DC56FC">
      <w:r>
        <w:t xml:space="preserve">13. </w:t>
      </w:r>
      <w:r>
        <w:t>Fallen</w:t>
      </w:r>
    </w:p>
    <w:p w:rsidR="00D75005" w:rsidRDefault="00DC56FC">
      <w:r>
        <w:t>14. Flickered</w:t>
      </w:r>
    </w:p>
    <w:p w:rsidR="00D75005" w:rsidRDefault="00DC56FC">
      <w:r>
        <w:t>15. Helmet</w:t>
      </w:r>
    </w:p>
    <w:p w:rsidR="00D75005" w:rsidRDefault="00DC56FC">
      <w:r>
        <w:t>16. Relief</w:t>
      </w:r>
    </w:p>
    <w:p w:rsidR="00D75005" w:rsidRDefault="00DC56FC">
      <w:r>
        <w:t>17. Statue</w:t>
      </w:r>
    </w:p>
    <w:p w:rsidR="00D75005" w:rsidRDefault="00DC56FC">
      <w:r>
        <w:t>18. Steeply</w:t>
      </w:r>
    </w:p>
    <w:p w:rsidR="00D75005" w:rsidRDefault="00DC56FC">
      <w:r>
        <w:t>19. Trapped</w:t>
      </w:r>
    </w:p>
    <w:p w:rsidR="00D75005" w:rsidRDefault="00DC56FC">
      <w:r>
        <w:t>20. Vibrated</w:t>
      </w:r>
    </w:p>
    <w:p w:rsidR="00D75005" w:rsidRDefault="00D75005"/>
    <w:p w:rsidR="00D75005" w:rsidRDefault="00D75005"/>
    <w:p w:rsidR="00DC56FC" w:rsidRDefault="00DC56FC">
      <w:pPr>
        <w:rPr>
          <w:b/>
          <w:sz w:val="28"/>
        </w:rPr>
      </w:pPr>
      <w:r>
        <w:rPr>
          <w:b/>
          <w:sz w:val="28"/>
        </w:rPr>
        <w:br w:type="page"/>
      </w:r>
    </w:p>
    <w:p w:rsidR="00D75005" w:rsidRDefault="00DC56FC">
      <w:pPr>
        <w:jc w:val="center"/>
      </w:pPr>
      <w:r>
        <w:rPr>
          <w:b/>
          <w:sz w:val="28"/>
        </w:rPr>
        <w:lastRenderedPageBreak/>
        <w:t>Chapter Seven Vocabulary List</w:t>
      </w:r>
    </w:p>
    <w:p w:rsidR="00D75005" w:rsidRDefault="00D75005"/>
    <w:p w:rsidR="00D75005" w:rsidRDefault="00DC56FC">
      <w:r>
        <w:t>1. Beams</w:t>
      </w:r>
    </w:p>
    <w:p w:rsidR="00D75005" w:rsidRDefault="00DC56FC">
      <w:r>
        <w:t>2. Beneath</w:t>
      </w:r>
    </w:p>
    <w:p w:rsidR="00D75005" w:rsidRDefault="00DC56FC">
      <w:r>
        <w:t>3. Bruised</w:t>
      </w:r>
    </w:p>
    <w:p w:rsidR="00D75005" w:rsidRDefault="00DC56FC">
      <w:r>
        <w:t>4. Bursting</w:t>
      </w:r>
    </w:p>
    <w:p w:rsidR="00D75005" w:rsidRDefault="00DC56FC">
      <w:r>
        <w:t>5. Ceiling</w:t>
      </w:r>
    </w:p>
    <w:p w:rsidR="00D75005" w:rsidRDefault="00DC56FC">
      <w:r>
        <w:t>6. Clawed</w:t>
      </w:r>
    </w:p>
    <w:p w:rsidR="00D75005" w:rsidRDefault="00DC56FC">
      <w:r>
        <w:t>7. Collapsed</w:t>
      </w:r>
    </w:p>
    <w:p w:rsidR="00D75005" w:rsidRDefault="00DC56FC">
      <w:r>
        <w:t>8. Cracks</w:t>
      </w:r>
    </w:p>
    <w:p w:rsidR="00D75005" w:rsidRDefault="00DC56FC">
      <w:r>
        <w:t>9. Crates</w:t>
      </w:r>
    </w:p>
    <w:p w:rsidR="00D75005" w:rsidRDefault="00DC56FC">
      <w:r>
        <w:t>10. Debris</w:t>
      </w:r>
    </w:p>
    <w:p w:rsidR="00D75005" w:rsidRDefault="00DC56FC">
      <w:r>
        <w:t>11. Desperately</w:t>
      </w:r>
    </w:p>
    <w:p w:rsidR="00D75005" w:rsidRDefault="00DC56FC">
      <w:r>
        <w:t xml:space="preserve">12. </w:t>
      </w:r>
      <w:r>
        <w:t>Echoing</w:t>
      </w:r>
    </w:p>
    <w:p w:rsidR="00D75005" w:rsidRDefault="00DC56FC">
      <w:r>
        <w:t>13. Entrance</w:t>
      </w:r>
    </w:p>
    <w:p w:rsidR="00D75005" w:rsidRDefault="00DC56FC">
      <w:r>
        <w:t>14. Furious</w:t>
      </w:r>
    </w:p>
    <w:p w:rsidR="00D75005" w:rsidRDefault="00DC56FC">
      <w:r>
        <w:t>15. Glinted</w:t>
      </w:r>
    </w:p>
    <w:p w:rsidR="00D75005" w:rsidRDefault="00DC56FC">
      <w:r>
        <w:t>16. Pedestal</w:t>
      </w:r>
    </w:p>
    <w:p w:rsidR="00D75005" w:rsidRDefault="00DC56FC">
      <w:r>
        <w:t>17. Roared</w:t>
      </w:r>
    </w:p>
    <w:p w:rsidR="00D75005" w:rsidRDefault="00DC56FC">
      <w:r>
        <w:t>18. Sanctuary</w:t>
      </w:r>
    </w:p>
    <w:p w:rsidR="00D75005" w:rsidRDefault="00DC56FC">
      <w:r>
        <w:t>19. Statue</w:t>
      </w:r>
    </w:p>
    <w:p w:rsidR="00D75005" w:rsidRDefault="00DC56FC">
      <w:r>
        <w:t>20. Stairwell</w:t>
      </w:r>
    </w:p>
    <w:p w:rsidR="00D75005" w:rsidRDefault="00D75005"/>
    <w:p w:rsidR="00D75005" w:rsidRDefault="00D75005"/>
    <w:p w:rsidR="00DC56FC" w:rsidRDefault="00DC56FC">
      <w:pPr>
        <w:rPr>
          <w:b/>
          <w:sz w:val="28"/>
        </w:rPr>
      </w:pPr>
      <w:r>
        <w:rPr>
          <w:b/>
          <w:sz w:val="28"/>
        </w:rPr>
        <w:br w:type="page"/>
      </w:r>
    </w:p>
    <w:p w:rsidR="00D75005" w:rsidRDefault="00DC56FC">
      <w:pPr>
        <w:jc w:val="center"/>
      </w:pPr>
      <w:r>
        <w:rPr>
          <w:b/>
          <w:sz w:val="28"/>
        </w:rPr>
        <w:lastRenderedPageBreak/>
        <w:t>Epilogue Vocabulary List</w:t>
      </w:r>
    </w:p>
    <w:p w:rsidR="00D75005" w:rsidRDefault="00D75005"/>
    <w:p w:rsidR="00D75005" w:rsidRDefault="00DC56FC">
      <w:r>
        <w:t>1. Basket</w:t>
      </w:r>
    </w:p>
    <w:p w:rsidR="00D75005" w:rsidRDefault="00DC56FC">
      <w:r>
        <w:t>2. Breeze</w:t>
      </w:r>
    </w:p>
    <w:p w:rsidR="00D75005" w:rsidRDefault="00DC56FC">
      <w:r>
        <w:t>3. Buried</w:t>
      </w:r>
    </w:p>
    <w:p w:rsidR="00D75005" w:rsidRDefault="00DC56FC">
      <w:r>
        <w:t>4. Carved</w:t>
      </w:r>
    </w:p>
    <w:p w:rsidR="00D75005" w:rsidRDefault="00DC56FC">
      <w:r>
        <w:t>5. Chickens</w:t>
      </w:r>
    </w:p>
    <w:p w:rsidR="00D75005" w:rsidRDefault="00DC56FC">
      <w:r>
        <w:t>6. Clearing</w:t>
      </w:r>
    </w:p>
    <w:p w:rsidR="00D75005" w:rsidRDefault="00DC56FC">
      <w:r>
        <w:t>7. Collapsed</w:t>
      </w:r>
    </w:p>
    <w:p w:rsidR="00D75005" w:rsidRDefault="00DC56FC">
      <w:r>
        <w:t>8. Community</w:t>
      </w:r>
    </w:p>
    <w:p w:rsidR="00D75005" w:rsidRDefault="00DC56FC">
      <w:r>
        <w:t>9. Entrance</w:t>
      </w:r>
    </w:p>
    <w:p w:rsidR="00D75005" w:rsidRDefault="00DC56FC">
      <w:r>
        <w:t>10. Farmhouse</w:t>
      </w:r>
    </w:p>
    <w:p w:rsidR="00D75005" w:rsidRDefault="00DC56FC">
      <w:r>
        <w:t xml:space="preserve">11. </w:t>
      </w:r>
      <w:r>
        <w:t>Grave</w:t>
      </w:r>
    </w:p>
    <w:p w:rsidR="00D75005" w:rsidRDefault="00DC56FC">
      <w:r>
        <w:t>12. Lunchbox</w:t>
      </w:r>
    </w:p>
    <w:p w:rsidR="00D75005" w:rsidRDefault="00DC56FC">
      <w:r>
        <w:t>13. Mango</w:t>
      </w:r>
    </w:p>
    <w:p w:rsidR="00D75005" w:rsidRDefault="00DC56FC">
      <w:r>
        <w:t>14. Moss</w:t>
      </w:r>
    </w:p>
    <w:p w:rsidR="00D75005" w:rsidRDefault="00DC56FC">
      <w:r>
        <w:t>15. Peace</w:t>
      </w:r>
    </w:p>
    <w:p w:rsidR="00D75005" w:rsidRDefault="00DC56FC">
      <w:r>
        <w:t>16. Proudly</w:t>
      </w:r>
    </w:p>
    <w:p w:rsidR="00D75005" w:rsidRDefault="00DC56FC">
      <w:r>
        <w:t>17. Saluted</w:t>
      </w:r>
    </w:p>
    <w:p w:rsidR="00D75005" w:rsidRDefault="00DC56FC">
      <w:r>
        <w:t>18. Secrets</w:t>
      </w:r>
    </w:p>
    <w:p w:rsidR="00D75005" w:rsidRDefault="00DC56FC">
      <w:r>
        <w:t>19. Standing</w:t>
      </w:r>
    </w:p>
    <w:p w:rsidR="00D75005" w:rsidRDefault="00DC56FC">
      <w:r>
        <w:t>20. Uniform</w:t>
      </w:r>
    </w:p>
    <w:p w:rsidR="00D75005" w:rsidRDefault="00D75005"/>
    <w:p w:rsidR="00D75005" w:rsidRDefault="00D75005"/>
    <w:p w:rsidR="00DC56FC" w:rsidRDefault="00DC56FC">
      <w:pPr>
        <w:rPr>
          <w:b/>
          <w:sz w:val="28"/>
        </w:rPr>
      </w:pPr>
      <w:r>
        <w:rPr>
          <w:b/>
          <w:sz w:val="28"/>
        </w:rPr>
        <w:br w:type="page"/>
      </w:r>
    </w:p>
    <w:p w:rsidR="00D75005" w:rsidRDefault="00DC56FC">
      <w:pPr>
        <w:jc w:val="center"/>
      </w:pPr>
      <w:r>
        <w:rPr>
          <w:b/>
          <w:sz w:val="28"/>
        </w:rPr>
        <w:lastRenderedPageBreak/>
        <w:t>Bonus Scene Vocabulary List</w:t>
      </w:r>
    </w:p>
    <w:p w:rsidR="00D75005" w:rsidRDefault="00D75005"/>
    <w:p w:rsidR="00D75005" w:rsidRDefault="00DC56FC">
      <w:r>
        <w:t>1. Caught</w:t>
      </w:r>
    </w:p>
    <w:p w:rsidR="00D75005" w:rsidRDefault="00DC56FC">
      <w:r>
        <w:t>2. Clearing</w:t>
      </w:r>
    </w:p>
    <w:p w:rsidR="00D75005" w:rsidRDefault="00DC56FC">
      <w:r>
        <w:t>3. Cross</w:t>
      </w:r>
    </w:p>
    <w:p w:rsidR="00D75005" w:rsidRDefault="00DC56FC">
      <w:r>
        <w:t>4. Curling</w:t>
      </w:r>
    </w:p>
    <w:p w:rsidR="00D75005" w:rsidRDefault="00DC56FC">
      <w:r>
        <w:t>5. Edge</w:t>
      </w:r>
    </w:p>
    <w:p w:rsidR="00D75005" w:rsidRDefault="00DC56FC">
      <w:r>
        <w:t>6. Entrance</w:t>
      </w:r>
    </w:p>
    <w:p w:rsidR="00D75005" w:rsidRDefault="00DC56FC">
      <w:r>
        <w:t>7. Familiar</w:t>
      </w:r>
    </w:p>
    <w:p w:rsidR="00D75005" w:rsidRDefault="00DC56FC">
      <w:r>
        <w:t>8. Final</w:t>
      </w:r>
    </w:p>
    <w:p w:rsidR="00D75005" w:rsidRDefault="00DC56FC">
      <w:r>
        <w:t>9. Grass</w:t>
      </w:r>
    </w:p>
    <w:p w:rsidR="00D75005" w:rsidRDefault="00DC56FC">
      <w:r>
        <w:t>10. Ground</w:t>
      </w:r>
    </w:p>
    <w:p w:rsidR="00D75005" w:rsidRDefault="00DC56FC">
      <w:r>
        <w:t>11. Jungle</w:t>
      </w:r>
    </w:p>
    <w:p w:rsidR="00D75005" w:rsidRDefault="00DC56FC">
      <w:r>
        <w:t>12. Map</w:t>
      </w:r>
    </w:p>
    <w:p w:rsidR="00D75005" w:rsidRDefault="00DC56FC">
      <w:r>
        <w:t>13. Page</w:t>
      </w:r>
    </w:p>
    <w:p w:rsidR="00D75005" w:rsidRDefault="00DC56FC">
      <w:r>
        <w:t>14. Pressing</w:t>
      </w:r>
    </w:p>
    <w:p w:rsidR="00D75005" w:rsidRDefault="00DC56FC">
      <w:r>
        <w:t>15. Sliding</w:t>
      </w:r>
    </w:p>
    <w:p w:rsidR="00D75005" w:rsidRDefault="00DC56FC">
      <w:r>
        <w:t>16. Soldier</w:t>
      </w:r>
    </w:p>
    <w:p w:rsidR="00D75005" w:rsidRDefault="00DC56FC">
      <w:r>
        <w:t>17. Standing</w:t>
      </w:r>
    </w:p>
    <w:p w:rsidR="00D75005" w:rsidRDefault="00DC56FC">
      <w:r>
        <w:t>18. Swallowing</w:t>
      </w:r>
    </w:p>
    <w:p w:rsidR="00D75005" w:rsidRDefault="00DC56FC">
      <w:r>
        <w:t>19. Watches</w:t>
      </w:r>
    </w:p>
    <w:p w:rsidR="00D75005" w:rsidRDefault="00D75005"/>
    <w:sectPr w:rsidR="00D750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75005"/>
    <w:rsid w:val="00DC56F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</cp:lastModifiedBy>
  <cp:revision>2</cp:revision>
  <dcterms:created xsi:type="dcterms:W3CDTF">2013-12-23T23:15:00Z</dcterms:created>
  <dcterms:modified xsi:type="dcterms:W3CDTF">2025-08-07T20:28:00Z</dcterms:modified>
  <cp:category/>
</cp:coreProperties>
</file>