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12 Vocabulary Questions</w:t>
        <w:br/>
      </w:r>
    </w:p>
    <w:p>
      <w:r>
        <w:t>1. What does 'convened' mean in 'the mayor and several townsfolk had convened'?</w:t>
      </w:r>
    </w:p>
    <w:p>
      <w:r>
        <w:t>a) Disappeared</w:t>
      </w:r>
    </w:p>
    <w:p>
      <w:r>
        <w:t>b) Argued</w:t>
      </w:r>
    </w:p>
    <w:p>
      <w:r>
        <w:t>c) Gathered together</w:t>
      </w:r>
    </w:p>
    <w:p>
      <w:r>
        <w:t>d) Voted</w:t>
      </w:r>
    </w:p>
    <w:p/>
    <w:p>
      <w:r>
        <w:t>2. What does 'revelations' mean in 'its revelations poised to shake the town'?</w:t>
      </w:r>
    </w:p>
    <w:p>
      <w:r>
        <w:t>a) Secrets or surprising facts</w:t>
      </w:r>
    </w:p>
    <w:p>
      <w:r>
        <w:t>b) Decorations</w:t>
      </w:r>
    </w:p>
    <w:p>
      <w:r>
        <w:t>c) Accidents</w:t>
      </w:r>
    </w:p>
    <w:p>
      <w:r>
        <w:t>d) Celebrations</w:t>
      </w:r>
    </w:p>
    <w:p/>
    <w:p>
      <w:r>
        <w:t>3. What does 'feud' mean in 'the Hawthorne family feud'?</w:t>
      </w:r>
    </w:p>
    <w:p>
      <w:r>
        <w:t>a) Celebration</w:t>
      </w:r>
    </w:p>
    <w:p>
      <w:r>
        <w:t>b) Ongoing fight or conflict</w:t>
      </w:r>
    </w:p>
    <w:p>
      <w:r>
        <w:t>c) New law</w:t>
      </w:r>
    </w:p>
    <w:p>
      <w:r>
        <w:t>d) Reunion</w:t>
      </w:r>
    </w:p>
    <w:p/>
    <w:p>
      <w:r>
        <w:t>4. What does 'haunted' mean in 'crimes that have haunted this town'?</w:t>
      </w:r>
    </w:p>
    <w:p>
      <w:r>
        <w:t>a) Ignored</w:t>
      </w:r>
    </w:p>
    <w:p>
      <w:r>
        <w:t>b) Decorated</w:t>
      </w:r>
    </w:p>
    <w:p>
      <w:r>
        <w:t>c) Frightened or troubled</w:t>
      </w:r>
    </w:p>
    <w:p>
      <w:r>
        <w:t>d) Surprised</w:t>
      </w:r>
    </w:p>
    <w:p/>
    <w:p>
      <w:r>
        <w:t>5. What does 'evidence' mean in 'we have evidence'?</w:t>
      </w:r>
    </w:p>
    <w:p>
      <w:r>
        <w:t>a) Excuses</w:t>
      </w:r>
    </w:p>
    <w:p>
      <w:r>
        <w:t>b) Proof or support</w:t>
      </w:r>
    </w:p>
    <w:p>
      <w:r>
        <w:t>c) A plan</w:t>
      </w:r>
    </w:p>
    <w:p>
      <w:r>
        <w:t>d) A rule</w:t>
      </w:r>
    </w:p>
    <w:p/>
    <w:p>
      <w:r>
        <w:t>6. What does 'intimidate' mean in 'he was trying to intimidate the group'?</w:t>
      </w:r>
    </w:p>
    <w:p>
      <w:r>
        <w:t>a) Invite</w:t>
      </w:r>
    </w:p>
    <w:p>
      <w:r>
        <w:t>b) Cheer up</w:t>
      </w:r>
    </w:p>
    <w:p>
      <w:r>
        <w:t>c) Scare or threaten</w:t>
      </w:r>
    </w:p>
    <w:p>
      <w:r>
        <w:t>d) Ignore</w:t>
      </w:r>
    </w:p>
    <w:p/>
    <w:p>
      <w:r>
        <w:t>7. What does 'shocked' mean in 'everyone was shocked'?</w:t>
      </w:r>
    </w:p>
    <w:p>
      <w:r>
        <w:t>a) Sleepy</w:t>
      </w:r>
    </w:p>
    <w:p>
      <w:r>
        <w:t>b) Bored</w:t>
      </w:r>
    </w:p>
    <w:p>
      <w:r>
        <w:t>c) Very surprised</w:t>
      </w:r>
    </w:p>
    <w:p>
      <w:r>
        <w:t>d) Confused</w:t>
      </w:r>
    </w:p>
    <w:p/>
    <w:p>
      <w:r>
        <w:t>8. What does 'fraud' mean in 'charged with fraud and murder'?</w:t>
      </w:r>
    </w:p>
    <w:p>
      <w:r>
        <w:t>a) Honest behavior</w:t>
      </w:r>
    </w:p>
    <w:p>
      <w:r>
        <w:t>b) Theft or lying for personal gain</w:t>
      </w:r>
    </w:p>
    <w:p>
      <w:r>
        <w:t>c) A type of test</w:t>
      </w:r>
    </w:p>
    <w:p>
      <w:r>
        <w:t>d) A party</w:t>
      </w:r>
    </w:p>
    <w:p/>
    <w:p>
      <w:r>
        <w:t>9. What does 'rallied' mean in 'the town rallied to uncover the truth'?</w:t>
      </w:r>
    </w:p>
    <w:p>
      <w:r>
        <w:t>a) Gave up</w:t>
      </w:r>
    </w:p>
    <w:p>
      <w:r>
        <w:t>b) Came together in support</w:t>
      </w:r>
    </w:p>
    <w:p>
      <w:r>
        <w:t>c) Left quietly</w:t>
      </w:r>
    </w:p>
    <w:p>
      <w:r>
        <w:t>d) Argued</w:t>
      </w:r>
    </w:p>
    <w:p/>
    <w:p>
      <w:r>
        <w:t>10. What does 'unveiled' mean in 'unveiled the shadows'?</w:t>
      </w:r>
    </w:p>
    <w:p>
      <w:r>
        <w:t>a) Hid</w:t>
      </w:r>
    </w:p>
    <w:p>
      <w:r>
        <w:t>b) Decorated</w:t>
      </w:r>
    </w:p>
    <w:p>
      <w:r>
        <w:t>c) Exposed or revealed</w:t>
      </w:r>
    </w:p>
    <w:p>
      <w:r>
        <w:t>d) Repaired</w:t>
      </w:r>
    </w:p>
    <w:p/>
    <w:p>
      <w:r>
        <w:br w:type="page"/>
      </w:r>
    </w:p>
    <w:p>
      <w:pPr/>
      <w:r>
        <w:t>Chapter 12 Answer Key</w:t>
        <w:br/>
      </w:r>
    </w:p>
    <w:p>
      <w:r>
        <w:t>1. c</w:t>
      </w:r>
    </w:p>
    <w:p>
      <w:r>
        <w:t>2. a</w:t>
      </w:r>
    </w:p>
    <w:p>
      <w:r>
        <w:t>3. b</w:t>
      </w:r>
    </w:p>
    <w:p>
      <w:r>
        <w:t>4. c</w:t>
      </w:r>
    </w:p>
    <w:p>
      <w:r>
        <w:t>5. b</w:t>
      </w:r>
    </w:p>
    <w:p>
      <w:r>
        <w:t>6. c</w:t>
      </w:r>
    </w:p>
    <w:p>
      <w:r>
        <w:t>7. c</w:t>
      </w:r>
    </w:p>
    <w:p>
      <w:r>
        <w:t>8. b</w:t>
      </w:r>
    </w:p>
    <w:p>
      <w:r>
        <w:t>9. b</w:t>
      </w:r>
    </w:p>
    <w:p>
      <w:r>
        <w:t>10. 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