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2 Vocabulary Questions</w:t>
        <w:br/>
      </w:r>
    </w:p>
    <w:p>
      <w:r>
        <w:t>1. What does 'macabre' most likely mean in 'their macabre discovery still fresh in their minds'?</w:t>
      </w:r>
    </w:p>
    <w:p>
      <w:r>
        <w:t>a) Mysterious and exciting</w:t>
      </w:r>
    </w:p>
    <w:p>
      <w:r>
        <w:t>b) Funny and surprising</w:t>
      </w:r>
    </w:p>
    <w:p>
      <w:r>
        <w:t>c) Gruesome or disturbing</w:t>
      </w:r>
    </w:p>
    <w:p>
      <w:r>
        <w:t>d) Beautiful and inspiring</w:t>
      </w:r>
    </w:p>
    <w:p/>
    <w:p>
      <w:r>
        <w:t>2. What does 'scribbled' most likely mean in 'Emma pulled her notebook and scribbled'?</w:t>
      </w:r>
    </w:p>
    <w:p>
      <w:r>
        <w:t>a) Carefully wrote</w:t>
      </w:r>
    </w:p>
    <w:p>
      <w:r>
        <w:t>b) Drew pictures</w:t>
      </w:r>
    </w:p>
    <w:p>
      <w:r>
        <w:t>c) Wrote quickly and messily</w:t>
      </w:r>
    </w:p>
    <w:p>
      <w:r>
        <w:t>d) Erased a note</w:t>
      </w:r>
    </w:p>
    <w:p/>
    <w:p>
      <w:r>
        <w:t>3. The word 'disappearances' most likely means:</w:t>
      </w:r>
    </w:p>
    <w:p>
      <w:r>
        <w:t>a) People or things being hidden</w:t>
      </w:r>
    </w:p>
    <w:p>
      <w:r>
        <w:t>b) Something flying away</w:t>
      </w:r>
    </w:p>
    <w:p>
      <w:r>
        <w:t>c) Mysterious vanishing events</w:t>
      </w:r>
    </w:p>
    <w:p>
      <w:r>
        <w:t>d) Objects being cleaned</w:t>
      </w:r>
    </w:p>
    <w:p/>
    <w:p>
      <w:r>
        <w:t>4. What does 'spotted' mean in the phrase 'I think I spotted something weird'?</w:t>
      </w:r>
    </w:p>
    <w:p>
      <w:r>
        <w:t>a) Ignored</w:t>
      </w:r>
    </w:p>
    <w:p>
      <w:r>
        <w:t>b) Found or saw</w:t>
      </w:r>
    </w:p>
    <w:p>
      <w:r>
        <w:t>c) Cleaned</w:t>
      </w:r>
    </w:p>
    <w:p>
      <w:r>
        <w:t>d) Hid</w:t>
      </w:r>
    </w:p>
    <w:p/>
    <w:p>
      <w:r>
        <w:t>5. What does the word 'toolkit' refer to in the story?</w:t>
      </w:r>
    </w:p>
    <w:p>
      <w:r>
        <w:t>a) A lunchbox</w:t>
      </w:r>
    </w:p>
    <w:p>
      <w:r>
        <w:t>b) A bag of clothes</w:t>
      </w:r>
    </w:p>
    <w:p>
      <w:r>
        <w:t>c) A box of tools</w:t>
      </w:r>
    </w:p>
    <w:p>
      <w:r>
        <w:t>d) A science project</w:t>
      </w:r>
    </w:p>
    <w:p/>
    <w:p>
      <w:r>
        <w:t>6. What is the meaning of 'thoughtfully' as used in 'Leo nodded thoughtfully'?</w:t>
      </w:r>
    </w:p>
    <w:p>
      <w:r>
        <w:t>a) Rudely</w:t>
      </w:r>
    </w:p>
    <w:p>
      <w:r>
        <w:t>b) With care and thinking</w:t>
      </w:r>
    </w:p>
    <w:p>
      <w:r>
        <w:t>c) Sleepily</w:t>
      </w:r>
    </w:p>
    <w:p>
      <w:r>
        <w:t>d) Without interest</w:t>
      </w:r>
    </w:p>
    <w:p/>
    <w:p>
      <w:r>
        <w:t>7. The word 'confidence' in 'Max’s confidence and mechanical know-how' most likely means:</w:t>
      </w:r>
    </w:p>
    <w:p>
      <w:r>
        <w:t>a) A lack of trust</w:t>
      </w:r>
    </w:p>
    <w:p>
      <w:r>
        <w:t>b) Belief in oneself</w:t>
      </w:r>
    </w:p>
    <w:p>
      <w:r>
        <w:t>c) A tool kit</w:t>
      </w:r>
    </w:p>
    <w:p>
      <w:r>
        <w:t>d) A mistake</w:t>
      </w:r>
    </w:p>
    <w:p/>
    <w:p>
      <w:r>
        <w:t>8. What does 'observations' mean in 'Leo’s careful observations'?</w:t>
      </w:r>
    </w:p>
    <w:p>
      <w:r>
        <w:t>a) Predictions</w:t>
      </w:r>
    </w:p>
    <w:p>
      <w:r>
        <w:t>b) Games</w:t>
      </w:r>
    </w:p>
    <w:p>
      <w:r>
        <w:t>c) Watching and noticing details</w:t>
      </w:r>
    </w:p>
    <w:p>
      <w:r>
        <w:t>d) Interruptions</w:t>
      </w:r>
    </w:p>
    <w:p/>
    <w:p>
      <w:r>
        <w:t>9. What does 'guided' most likely mean in 'Emma’s curiosity and calm leadership guided their plans'?</w:t>
      </w:r>
    </w:p>
    <w:p>
      <w:r>
        <w:t>a) Followed</w:t>
      </w:r>
    </w:p>
    <w:p>
      <w:r>
        <w:t>b) Explained</w:t>
      </w:r>
    </w:p>
    <w:p>
      <w:r>
        <w:t>c) Led or directed</w:t>
      </w:r>
    </w:p>
    <w:p>
      <w:r>
        <w:t>d) Prevented</w:t>
      </w:r>
    </w:p>
    <w:p/>
    <w:p>
      <w:r>
        <w:t>10. What does 'overlook' mean in 'details others would overlook'?</w:t>
      </w:r>
    </w:p>
    <w:p>
      <w:r>
        <w:t>a) To stare at</w:t>
      </w:r>
    </w:p>
    <w:p>
      <w:r>
        <w:t>b) To miss or ignore</w:t>
      </w:r>
    </w:p>
    <w:p>
      <w:r>
        <w:t>c) To focus on</w:t>
      </w:r>
    </w:p>
    <w:p>
      <w:r>
        <w:t>d) To write about</w:t>
      </w:r>
    </w:p>
    <w:p/>
    <w:p>
      <w:r>
        <w:br w:type="page"/>
      </w:r>
    </w:p>
    <w:p>
      <w:pPr/>
      <w:r>
        <w:t>Chapter 2 Answer Key</w:t>
        <w:br/>
      </w:r>
    </w:p>
    <w:p>
      <w:r>
        <w:t>1. c</w:t>
      </w:r>
    </w:p>
    <w:p>
      <w:r>
        <w:t>2. c</w:t>
      </w:r>
    </w:p>
    <w:p>
      <w:r>
        <w:t>3. c</w:t>
      </w:r>
    </w:p>
    <w:p>
      <w:r>
        <w:t>4. b</w:t>
      </w:r>
    </w:p>
    <w:p>
      <w:r>
        <w:t>5. c</w:t>
      </w:r>
    </w:p>
    <w:p>
      <w:r>
        <w:t>6. b</w:t>
      </w:r>
    </w:p>
    <w:p>
      <w:r>
        <w:t>7. b</w:t>
      </w:r>
    </w:p>
    <w:p>
      <w:r>
        <w:t>8. c</w:t>
      </w:r>
    </w:p>
    <w:p>
      <w:r>
        <w:t>9. c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