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t>Chapter 3 Vocabulary Questions</w:t>
        <w:br/>
      </w:r>
    </w:p>
    <w:p>
      <w:r>
        <w:t>1. What does 'tangled' most likely mean in 'overgrown with weeds and tangled vines'?</w:t>
      </w:r>
    </w:p>
    <w:p>
      <w:r>
        <w:t>a) Trimmed and neat</w:t>
      </w:r>
    </w:p>
    <w:p>
      <w:r>
        <w:t>b) Twisted together</w:t>
      </w:r>
    </w:p>
    <w:p>
      <w:r>
        <w:t>c) Colorful and tall</w:t>
      </w:r>
    </w:p>
    <w:p>
      <w:r>
        <w:t>d) Soft and smooth</w:t>
      </w:r>
    </w:p>
    <w:p/>
    <w:p>
      <w:r>
        <w:t>2. What does 'gleaming' mean in the sentence 'spotted something gleaming'?</w:t>
      </w:r>
    </w:p>
    <w:p>
      <w:r>
        <w:t>a) Dull and dirty</w:t>
      </w:r>
    </w:p>
    <w:p>
      <w:r>
        <w:t>b) Faintly glowing</w:t>
      </w:r>
    </w:p>
    <w:p>
      <w:r>
        <w:t>c) Shiny and bright</w:t>
      </w:r>
    </w:p>
    <w:p>
      <w:r>
        <w:t>d) Sticky and broken</w:t>
      </w:r>
    </w:p>
    <w:p/>
    <w:p>
      <w:r>
        <w:t>3. The word 'symbol' in 'the hawk was the Hawthorne family symbol' most likely means:</w:t>
      </w:r>
    </w:p>
    <w:p>
      <w:r>
        <w:t>a) A person</w:t>
      </w:r>
    </w:p>
    <w:p>
      <w:r>
        <w:t>b) A picture that represents something</w:t>
      </w:r>
    </w:p>
    <w:p>
      <w:r>
        <w:t>c) A secret</w:t>
      </w:r>
    </w:p>
    <w:p>
      <w:r>
        <w:t>d) A game</w:t>
      </w:r>
    </w:p>
    <w:p/>
    <w:p>
      <w:r>
        <w:t>4. What does 'cozy' mean in 'a small but cozy building'?</w:t>
      </w:r>
    </w:p>
    <w:p>
      <w:r>
        <w:t>a) Uncomfortable and cold</w:t>
      </w:r>
    </w:p>
    <w:p>
      <w:r>
        <w:t>b) Warm and comfortable</w:t>
      </w:r>
    </w:p>
    <w:p>
      <w:r>
        <w:t>c) Large and empty</w:t>
      </w:r>
    </w:p>
    <w:p>
      <w:r>
        <w:t>d) Dirty and crowded</w:t>
      </w:r>
    </w:p>
    <w:p/>
    <w:p>
      <w:r>
        <w:t>5. What does 'ledger' most likely mean in 'an old ledger'?</w:t>
      </w:r>
    </w:p>
    <w:p>
      <w:r>
        <w:t>a) A notebook or record book</w:t>
      </w:r>
    </w:p>
    <w:p>
      <w:r>
        <w:t>b) A blanket</w:t>
      </w:r>
    </w:p>
    <w:p>
      <w:r>
        <w:t>c) A backpack</w:t>
      </w:r>
    </w:p>
    <w:p>
      <w:r>
        <w:t>d) A lantern</w:t>
      </w:r>
    </w:p>
    <w:p/>
    <w:p>
      <w:r>
        <w:t>6. In context, 'sealed' in 'sealed with a metal lid' means:</w:t>
      </w:r>
    </w:p>
    <w:p>
      <w:r>
        <w:t>a) Cracked open</w:t>
      </w:r>
    </w:p>
    <w:p>
      <w:r>
        <w:t>b) Painted</w:t>
      </w:r>
    </w:p>
    <w:p>
      <w:r>
        <w:t>c) Closed tightly</w:t>
      </w:r>
    </w:p>
    <w:p>
      <w:r>
        <w:t>d) Hidden away</w:t>
      </w:r>
    </w:p>
    <w:p/>
    <w:p>
      <w:r>
        <w:t>7. What does 'disappearance' mean in 'after the mysterious disappearance of Eleanor'?</w:t>
      </w:r>
    </w:p>
    <w:p>
      <w:r>
        <w:t>a) A sudden arrival</w:t>
      </w:r>
    </w:p>
    <w:p>
      <w:r>
        <w:t>b) A fun trip</w:t>
      </w:r>
    </w:p>
    <w:p>
      <w:r>
        <w:t>c) A vanishing without explanation</w:t>
      </w:r>
    </w:p>
    <w:p>
      <w:r>
        <w:t>d) A hiding game</w:t>
      </w:r>
    </w:p>
    <w:p/>
    <w:p>
      <w:r>
        <w:t>8. What is meant by 'scanning' in 'scanning the surrounding streets'?</w:t>
      </w:r>
    </w:p>
    <w:p>
      <w:r>
        <w:t>a) Avoiding</w:t>
      </w:r>
    </w:p>
    <w:p>
      <w:r>
        <w:t>b) Looking carefully</w:t>
      </w:r>
    </w:p>
    <w:p>
      <w:r>
        <w:t>c) Ignoring</w:t>
      </w:r>
    </w:p>
    <w:p>
      <w:r>
        <w:t>d) Drawing a picture</w:t>
      </w:r>
    </w:p>
    <w:p/>
    <w:p>
      <w:r>
        <w:t>9. What does 'obvious' mean in 'less obvious than the front'?</w:t>
      </w:r>
    </w:p>
    <w:p>
      <w:r>
        <w:t>a) Hidden</w:t>
      </w:r>
    </w:p>
    <w:p>
      <w:r>
        <w:t>b) Clear or easily noticed</w:t>
      </w:r>
    </w:p>
    <w:p>
      <w:r>
        <w:t>c) Locked</w:t>
      </w:r>
    </w:p>
    <w:p>
      <w:r>
        <w:t>d) Dangerous</w:t>
      </w:r>
    </w:p>
    <w:p/>
    <w:p>
      <w:r>
        <w:t>10. What does 'frowned' mean in 'Leo frowned'?</w:t>
      </w:r>
    </w:p>
    <w:p>
      <w:r>
        <w:t>a) Smiled brightly</w:t>
      </w:r>
    </w:p>
    <w:p>
      <w:r>
        <w:t>b) Laughed</w:t>
      </w:r>
    </w:p>
    <w:p>
      <w:r>
        <w:t>c) Looked happy</w:t>
      </w:r>
    </w:p>
    <w:p>
      <w:r>
        <w:t>d) Showed concern or disapproval</w:t>
      </w:r>
    </w:p>
    <w:p/>
    <w:p>
      <w:r>
        <w:br w:type="page"/>
      </w:r>
    </w:p>
    <w:p>
      <w:pPr/>
      <w:r>
        <w:t>Chapter 3 Answer Key</w:t>
        <w:br/>
      </w:r>
    </w:p>
    <w:p>
      <w:r>
        <w:t>1. b</w:t>
      </w:r>
    </w:p>
    <w:p>
      <w:r>
        <w:t>2. c</w:t>
      </w:r>
    </w:p>
    <w:p>
      <w:r>
        <w:t>3. b</w:t>
      </w:r>
    </w:p>
    <w:p>
      <w:r>
        <w:t>4. b</w:t>
      </w:r>
    </w:p>
    <w:p>
      <w:r>
        <w:t>5. a</w:t>
      </w:r>
    </w:p>
    <w:p>
      <w:r>
        <w:t>6. c</w:t>
      </w:r>
    </w:p>
    <w:p>
      <w:r>
        <w:t>7. c</w:t>
      </w:r>
    </w:p>
    <w:p>
      <w:r>
        <w:t>8. b</w:t>
      </w:r>
    </w:p>
    <w:p>
      <w:r>
        <w:t>9. b</w:t>
      </w:r>
    </w:p>
    <w:p>
      <w:r>
        <w:t>10. 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