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t>Chapter 6 Vocabulary Questions</w:t>
        <w:br/>
      </w:r>
    </w:p>
    <w:p>
      <w:r>
        <w:t>1. What does 'buzzed' mean in 'excitement and nerves buzzed through them'?</w:t>
      </w:r>
    </w:p>
    <w:p>
      <w:r>
        <w:t>a) Flew away</w:t>
      </w:r>
    </w:p>
    <w:p>
      <w:r>
        <w:t>b) Made a soft humming sound</w:t>
      </w:r>
    </w:p>
    <w:p>
      <w:r>
        <w:t>c) Filled with excitement</w:t>
      </w:r>
    </w:p>
    <w:p>
      <w:r>
        <w:t>d) Cried out loud</w:t>
      </w:r>
    </w:p>
    <w:p/>
    <w:p>
      <w:r>
        <w:t>2. What does 'thoroughly' mean in 'explore the mansion's interior more thoroughly'?</w:t>
      </w:r>
    </w:p>
    <w:p>
      <w:r>
        <w:t>a) Quickly</w:t>
      </w:r>
    </w:p>
    <w:p>
      <w:r>
        <w:t>b) In a detailed and careful way</w:t>
      </w:r>
    </w:p>
    <w:p>
      <w:r>
        <w:t>c) Lazily</w:t>
      </w:r>
    </w:p>
    <w:p>
      <w:r>
        <w:t>d) From far away</w:t>
      </w:r>
    </w:p>
    <w:p/>
    <w:p>
      <w:r>
        <w:t>3. What does 'embedded' mean in 'a small, rusted keyhole embedded in the panel'?</w:t>
      </w:r>
    </w:p>
    <w:p>
      <w:r>
        <w:t>a) Floating</w:t>
      </w:r>
    </w:p>
    <w:p>
      <w:r>
        <w:t>b) Hanging loosely</w:t>
      </w:r>
    </w:p>
    <w:p>
      <w:r>
        <w:t>c) Fixed firmly into something</w:t>
      </w:r>
    </w:p>
    <w:p>
      <w:r>
        <w:t>d) Written on top</w:t>
      </w:r>
    </w:p>
    <w:p/>
    <w:p>
      <w:r>
        <w:t>4. What does 'ornate' mean in 'the ornate hawk key'?</w:t>
      </w:r>
    </w:p>
    <w:p>
      <w:r>
        <w:t>a) Simple</w:t>
      </w:r>
    </w:p>
    <w:p>
      <w:r>
        <w:t>b) Plain and ugly</w:t>
      </w:r>
    </w:p>
    <w:p>
      <w:r>
        <w:t>c) Very fancy or decorated</w:t>
      </w:r>
    </w:p>
    <w:p>
      <w:r>
        <w:t>d) Broken</w:t>
      </w:r>
    </w:p>
    <w:p/>
    <w:p>
      <w:r>
        <w:t>5. What does 'panel' mean in 'the panel creaked open'?</w:t>
      </w:r>
    </w:p>
    <w:p>
      <w:r>
        <w:t>a) A type of door or wall section</w:t>
      </w:r>
    </w:p>
    <w:p>
      <w:r>
        <w:t>b) A floor rug</w:t>
      </w:r>
    </w:p>
    <w:p>
      <w:r>
        <w:t>c) A backpack</w:t>
      </w:r>
    </w:p>
    <w:p>
      <w:r>
        <w:t>d) A curtain</w:t>
      </w:r>
    </w:p>
    <w:p/>
    <w:p>
      <w:r>
        <w:t>6. What does 'descending' mean in 'a narrow staircase descending into darkness'?</w:t>
      </w:r>
    </w:p>
    <w:p>
      <w:r>
        <w:t>a) Going up</w:t>
      </w:r>
    </w:p>
    <w:p>
      <w:r>
        <w:t>b) Staying still</w:t>
      </w:r>
    </w:p>
    <w:p>
      <w:r>
        <w:t>c) Leading downward</w:t>
      </w:r>
    </w:p>
    <w:p>
      <w:r>
        <w:t>d) Spinning around</w:t>
      </w:r>
    </w:p>
    <w:p/>
    <w:p>
      <w:r>
        <w:t>7. What does 'cellar' mean in 'a hidden cellar'?</w:t>
      </w:r>
    </w:p>
    <w:p>
      <w:r>
        <w:t>a) A kitchen</w:t>
      </w:r>
    </w:p>
    <w:p>
      <w:r>
        <w:t>b) A basement room</w:t>
      </w:r>
    </w:p>
    <w:p>
      <w:r>
        <w:t>c) A bedroom</w:t>
      </w:r>
    </w:p>
    <w:p>
      <w:r>
        <w:t>d) An attic</w:t>
      </w:r>
    </w:p>
    <w:p/>
    <w:p>
      <w:r>
        <w:t>8. What does 'taste the suspense' most likely mean?</w:t>
      </w:r>
    </w:p>
    <w:p>
      <w:r>
        <w:t>a) Literally tasting food</w:t>
      </w:r>
    </w:p>
    <w:p>
      <w:r>
        <w:t>b) Feeling nervous anticipation</w:t>
      </w:r>
    </w:p>
    <w:p>
      <w:r>
        <w:t>c) Seeing something scary</w:t>
      </w:r>
    </w:p>
    <w:p>
      <w:r>
        <w:t>d) Talking softly</w:t>
      </w:r>
    </w:p>
    <w:p/>
    <w:p>
      <w:r>
        <w:t>9. What does 'faded' mean in 'a faded map'?</w:t>
      </w:r>
    </w:p>
    <w:p>
      <w:r>
        <w:t>a) Bright and new</w:t>
      </w:r>
    </w:p>
    <w:p>
      <w:r>
        <w:t>b) Folded and sharp</w:t>
      </w:r>
    </w:p>
    <w:p>
      <w:r>
        <w:t>c) Worn and hard to see</w:t>
      </w:r>
    </w:p>
    <w:p>
      <w:r>
        <w:t>d) Loud and colorful</w:t>
      </w:r>
    </w:p>
    <w:p/>
    <w:p>
      <w:r>
        <w:t>10. What does 'creaked' mean in 'the panel creaked open'?</w:t>
      </w:r>
    </w:p>
    <w:p>
      <w:r>
        <w:t>a) Opened silently</w:t>
      </w:r>
    </w:p>
    <w:p>
      <w:r>
        <w:t>b) Made a groaning sound</w:t>
      </w:r>
    </w:p>
    <w:p>
      <w:r>
        <w:t>c) Slammed shut</w:t>
      </w:r>
    </w:p>
    <w:p>
      <w:r>
        <w:t>d) Lit up</w:t>
      </w:r>
    </w:p>
    <w:p/>
    <w:p>
      <w:r>
        <w:br w:type="page"/>
      </w:r>
    </w:p>
    <w:p>
      <w:pPr/>
      <w:r>
        <w:t>Chapter 6 Answer Key</w:t>
        <w:br/>
      </w:r>
    </w:p>
    <w:p>
      <w:r>
        <w:t>1. c</w:t>
      </w:r>
    </w:p>
    <w:p>
      <w:r>
        <w:t>2. b</w:t>
      </w:r>
    </w:p>
    <w:p>
      <w:r>
        <w:t>3. c</w:t>
      </w:r>
    </w:p>
    <w:p>
      <w:r>
        <w:t>4. c</w:t>
      </w:r>
    </w:p>
    <w:p>
      <w:r>
        <w:t>5. a</w:t>
      </w:r>
    </w:p>
    <w:p>
      <w:r>
        <w:t>6. c</w:t>
      </w:r>
    </w:p>
    <w:p>
      <w:r>
        <w:t>7. b</w:t>
      </w:r>
    </w:p>
    <w:p>
      <w:r>
        <w:t>8. b</w:t>
      </w:r>
    </w:p>
    <w:p>
      <w:r>
        <w:t>9. c</w:t>
      </w:r>
    </w:p>
    <w:p>
      <w:r>
        <w:t>10. 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