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t>Epilogue Vocabulary Questions</w:t>
        <w:br/>
      </w:r>
    </w:p>
    <w:p>
      <w:r>
        <w:t>1. What does 'Epilogue' mean?</w:t>
      </w:r>
    </w:p>
    <w:p>
      <w:r>
        <w:t>a) The beginning of a story</w:t>
      </w:r>
    </w:p>
    <w:p>
      <w:r>
        <w:t>b) A middle chapter</w:t>
      </w:r>
    </w:p>
    <w:p>
      <w:r>
        <w:t>c) A final section that wraps up the story</w:t>
      </w:r>
    </w:p>
    <w:p>
      <w:r>
        <w:t>d) A list of characters</w:t>
      </w:r>
    </w:p>
    <w:p/>
    <w:p>
      <w:r>
        <w:t>2. What does 'lifted' mean in 'like a weight had been lifted'?</w:t>
      </w:r>
    </w:p>
    <w:p>
      <w:r>
        <w:t>a) Dropped</w:t>
      </w:r>
    </w:p>
    <w:p>
      <w:r>
        <w:t>b) Moved upward</w:t>
      </w:r>
    </w:p>
    <w:p>
      <w:r>
        <w:t>c) Thrown</w:t>
      </w:r>
    </w:p>
    <w:p>
      <w:r>
        <w:t>d) Added</w:t>
      </w:r>
    </w:p>
    <w:p/>
    <w:p>
      <w:r>
        <w:t>3. What does 'preserving' mean in 'interest in preserving the past'?</w:t>
      </w:r>
    </w:p>
    <w:p>
      <w:r>
        <w:t>a) Forgetting</w:t>
      </w:r>
    </w:p>
    <w:p>
      <w:r>
        <w:t>b) Destroying</w:t>
      </w:r>
    </w:p>
    <w:p>
      <w:r>
        <w:t>c) Keeping safe or protecting</w:t>
      </w:r>
    </w:p>
    <w:p>
      <w:r>
        <w:t>d) Drawing</w:t>
      </w:r>
    </w:p>
    <w:p/>
    <w:p>
      <w:r>
        <w:t>4. What does 'sealed' mean in 'the tunnels beneath it were sealed'?</w:t>
      </w:r>
    </w:p>
    <w:p>
      <w:r>
        <w:t>a) Opened widely</w:t>
      </w:r>
    </w:p>
    <w:p>
      <w:r>
        <w:t>b) Closed tightly</w:t>
      </w:r>
    </w:p>
    <w:p>
      <w:r>
        <w:t>c) Painted brightly</w:t>
      </w:r>
    </w:p>
    <w:p>
      <w:r>
        <w:t>d) Dug deeper</w:t>
      </w:r>
    </w:p>
    <w:p/>
    <w:p>
      <w:r>
        <w:t>5. What does 'adventure' mean in 'their adventure had changed them'?</w:t>
      </w:r>
    </w:p>
    <w:p>
      <w:r>
        <w:t>a) A boring routine</w:t>
      </w:r>
    </w:p>
    <w:p>
      <w:r>
        <w:t>b) A dangerous journey</w:t>
      </w:r>
    </w:p>
    <w:p>
      <w:r>
        <w:t>c) An exciting and unusual experience</w:t>
      </w:r>
    </w:p>
    <w:p>
      <w:r>
        <w:t>d) A sleepover</w:t>
      </w:r>
    </w:p>
    <w:p/>
    <w:p>
      <w:r>
        <w:t>6. What does 'confident' mean in 'making them more confident'?</w:t>
      </w:r>
    </w:p>
    <w:p>
      <w:r>
        <w:t>a) Unsure</w:t>
      </w:r>
    </w:p>
    <w:p>
      <w:r>
        <w:t>b) Believing in themselves</w:t>
      </w:r>
    </w:p>
    <w:p>
      <w:r>
        <w:t>c) Angry</w:t>
      </w:r>
    </w:p>
    <w:p>
      <w:r>
        <w:t>d) Scared</w:t>
      </w:r>
    </w:p>
    <w:p/>
    <w:p>
      <w:r>
        <w:t>7. What does 'charged' mean in 'charged with fraud and murder'?</w:t>
      </w:r>
    </w:p>
    <w:p>
      <w:r>
        <w:t>a) Praised</w:t>
      </w:r>
    </w:p>
    <w:p>
      <w:r>
        <w:t>b) Accused officially</w:t>
      </w:r>
    </w:p>
    <w:p>
      <w:r>
        <w:t>c) Promoted</w:t>
      </w:r>
    </w:p>
    <w:p>
      <w:r>
        <w:t>d) Fired</w:t>
      </w:r>
    </w:p>
    <w:p/>
    <w:p>
      <w:r>
        <w:t>8. What does 'case' mean in 'what’s our next case?'?</w:t>
      </w:r>
    </w:p>
    <w:p>
      <w:r>
        <w:t>a) A type of box</w:t>
      </w:r>
    </w:p>
    <w:p>
      <w:r>
        <w:t>b) A mystery to solve</w:t>
      </w:r>
    </w:p>
    <w:p>
      <w:r>
        <w:t>c) A backpack</w:t>
      </w:r>
    </w:p>
    <w:p>
      <w:r>
        <w:t>d) A lesson</w:t>
      </w:r>
    </w:p>
    <w:p/>
    <w:p>
      <w:r>
        <w:t>9. What does 'grinned' mean in 'Max grinned'?</w:t>
      </w:r>
    </w:p>
    <w:p>
      <w:r>
        <w:t>a) Frowned</w:t>
      </w:r>
    </w:p>
    <w:p>
      <w:r>
        <w:t>b) Smiled widely</w:t>
      </w:r>
    </w:p>
    <w:p>
      <w:r>
        <w:t>c) Cried</w:t>
      </w:r>
    </w:p>
    <w:p>
      <w:r>
        <w:t>d) Yelled</w:t>
      </w:r>
    </w:p>
    <w:p/>
    <w:p>
      <w:r>
        <w:t>10. What does 'ready' mean in 'ready for more mysteries to solve'?</w:t>
      </w:r>
    </w:p>
    <w:p>
      <w:r>
        <w:t>a) Unprepared</w:t>
      </w:r>
    </w:p>
    <w:p>
      <w:r>
        <w:t>b) Tired</w:t>
      </w:r>
    </w:p>
    <w:p>
      <w:r>
        <w:t>c) Prepared and willing</w:t>
      </w:r>
    </w:p>
    <w:p>
      <w:r>
        <w:t>d) Confused</w:t>
      </w:r>
    </w:p>
    <w:p/>
    <w:p>
      <w:r>
        <w:br w:type="page"/>
      </w:r>
    </w:p>
    <w:p>
      <w:pPr/>
      <w:r>
        <w:t>Epilogue Answer Key</w:t>
        <w:br/>
      </w:r>
    </w:p>
    <w:p>
      <w:r>
        <w:t>1. c</w:t>
      </w:r>
    </w:p>
    <w:p>
      <w:r>
        <w:t>2. b</w:t>
      </w:r>
    </w:p>
    <w:p>
      <w:r>
        <w:t>3. c</w:t>
      </w:r>
    </w:p>
    <w:p>
      <w:r>
        <w:t>4. b</w:t>
      </w:r>
    </w:p>
    <w:p>
      <w:r>
        <w:t>5. c</w:t>
      </w:r>
    </w:p>
    <w:p>
      <w:r>
        <w:t>6. b</w:t>
      </w:r>
    </w:p>
    <w:p>
      <w:r>
        <w:t>7. b</w:t>
      </w:r>
    </w:p>
    <w:p>
      <w:r>
        <w:t>8. b</w:t>
      </w:r>
    </w:p>
    <w:p>
      <w:r>
        <w:t>9. b</w:t>
      </w:r>
    </w:p>
    <w:p>
      <w:r>
        <w:t>10. 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