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Mystery Room Puzzle Templates – The Hawthorne Mystery</w:t>
      </w:r>
    </w:p>
    <w:p>
      <w:pPr>
        <w:pStyle w:val="Heading1"/>
      </w:pPr>
      <w:r>
        <w:t>Puzzle Template 1: Vocabulary Riddle</w:t>
      </w:r>
    </w:p>
    <w:p>
      <w:r>
        <w:t>Use this template to create a vocabulary-based riddle using a word from the novel.</w:t>
      </w:r>
    </w:p>
    <w:p>
      <w:r>
        <w:t>Riddle:</w:t>
      </w:r>
    </w:p>
    <w:p>
      <w:r>
        <w:t>__________________________________________________________</w:t>
      </w:r>
    </w:p>
    <w:p>
      <w:r>
        <w:t>__________________________________________________________</w:t>
      </w:r>
    </w:p>
    <w:p>
      <w:r>
        <w:t>Answer (vocabulary word): ________________________________</w:t>
      </w:r>
    </w:p>
    <w:p>
      <w:pPr>
        <w:pStyle w:val="Heading1"/>
      </w:pPr>
      <w:r>
        <w:t>Puzzle Template 2: Code Cipher</w:t>
      </w:r>
    </w:p>
    <w:p>
      <w:r>
        <w:t>Create a secret message using a simple cipher. Use book clues or character names.</w:t>
      </w:r>
    </w:p>
    <w:p>
      <w:r>
        <w:t>Original Message:</w:t>
      </w:r>
    </w:p>
    <w:p>
      <w:r>
        <w:t>__________________________________________________________</w:t>
      </w:r>
    </w:p>
    <w:p>
      <w:r>
        <w:t>Cipher Type (e.g., Caesar shift, letter-number, symbol): ___________________</w:t>
      </w:r>
    </w:p>
    <w:p>
      <w:r>
        <w:t>Encoded Message:</w:t>
      </w:r>
    </w:p>
    <w:p>
      <w:r>
        <w:t>__________________________________________________________</w:t>
      </w:r>
    </w:p>
    <w:p>
      <w:pPr>
        <w:pStyle w:val="Heading1"/>
      </w:pPr>
      <w:r>
        <w:t>Puzzle Template 3: Clue Matching</w:t>
      </w:r>
    </w:p>
    <w:p>
      <w:r>
        <w:t>List clues on one side and what they connect to on the other. Mix them up for players to match.</w:t>
      </w:r>
    </w:p>
    <w:p>
      <w:r>
        <w:t>Clue 1: ___________________________________ → Connects to: ______________________</w:t>
      </w:r>
    </w:p>
    <w:p>
      <w:r>
        <w:t>Clue 2: ___________________________________ → Connects to: ______________________</w:t>
      </w:r>
    </w:p>
    <w:p>
      <w:r>
        <w:t>Clue 3: ___________________________________ → Connects to: ______________________</w:t>
      </w:r>
    </w:p>
    <w:p>
      <w:pPr>
        <w:pStyle w:val="Heading1"/>
      </w:pPr>
      <w:r>
        <w:t>Puzzle Template 4: Hidden Message</w:t>
      </w:r>
    </w:p>
    <w:p>
      <w:r>
        <w:t>Create a paragraph with a hidden message (e.g., first letter of each sentence).</w:t>
      </w:r>
    </w:p>
    <w:p>
      <w:r>
        <w:t>Story Paragraph:</w:t>
      </w:r>
    </w:p>
    <w:p>
      <w:r>
        <w:t>__________________________________________________________</w:t>
      </w:r>
    </w:p>
    <w:p>
      <w:r>
        <w:t>__________________________________________________________</w:t>
      </w:r>
    </w:p>
    <w:p>
      <w:r>
        <w:t>Hidden message method (circle letters, decode from bold words, etc.):</w:t>
      </w:r>
    </w:p>
    <w:p>
      <w:r>
        <w:t>__________________________________________________________</w:t>
      </w:r>
    </w:p>
    <w:p>
      <w:pPr>
        <w:pStyle w:val="Heading1"/>
      </w:pPr>
      <w:r>
        <w:t>Puzzle Template 5: Map Puzzle</w:t>
      </w:r>
    </w:p>
    <w:p>
      <w:r>
        <w:t>Draw a simple floor plan or map and hide 3-5 clues in locations based on book scenes.</w:t>
      </w:r>
    </w:p>
    <w:p>
      <w:r>
        <w:t>Scene Setting (e.g., mansion library, tunnel, backyard): _______________________</w:t>
      </w:r>
    </w:p>
    <w:p>
      <w:r>
        <w:t>Draw your map on the back or on a separate sheet.</w:t>
      </w:r>
    </w:p>
    <w:p>
      <w:r>
        <w:t>Clue Locations:</w:t>
      </w:r>
    </w:p>
    <w:p>
      <w:r>
        <w:t>1. Location: _____________________ – Clue: ____________________________</w:t>
      </w:r>
    </w:p>
    <w:p>
      <w:r>
        <w:t>2. Location: _____________________ – Clue: ____________________________</w:t>
      </w:r>
    </w:p>
    <w:p>
      <w:r>
        <w:t>3. Location: _____________________ – Clue: ____________________________</w:t>
      </w:r>
    </w:p>
    <w:p>
      <w:r>
        <w:t>4. Location: _____________________ – Clue: ____________________________</w:t>
      </w:r>
    </w:p>
    <w:p>
      <w:r>
        <w:t>5. Location: _____________________ – Clue: 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