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10: The Signal – Comprehension Questions</w:t>
      </w:r>
    </w:p>
    <w:p>
      <w:r>
        <w:t>1. What was Jace determined to do in this chapter?</w:t>
        <w:br/>
        <w:t>a) Find food for the group</w:t>
        <w:br/>
        <w:t>b) Build a shelter</w:t>
        <w:br/>
        <w:t>c) Send a signal off the island</w:t>
        <w:br/>
        <w:t>d) Explore the lagoon</w:t>
        <w:br/>
      </w:r>
    </w:p>
    <w:p>
      <w:r>
        <w:t>2. What memory gave Jace the idea for sending a signal?</w:t>
        <w:br/>
        <w:t>a) A lesson from his teacher</w:t>
        <w:br/>
        <w:t>b) His father’s workshop and radios</w:t>
        <w:br/>
        <w:t>c) A story Amelia told</w:t>
        <w:br/>
        <w:t>d) A book Emily brought</w:t>
        <w:br/>
      </w:r>
    </w:p>
    <w:p>
      <w:r>
        <w:t>3. What materials did the children collect to help Jace?</w:t>
        <w:br/>
        <w:t>a) Coconut shells and bamboo</w:t>
        <w:br/>
        <w:t>b) Scraps of wire, metal, and airplane equipment</w:t>
        <w:br/>
        <w:t>c) Driftwood and vines</w:t>
        <w:br/>
        <w:t>d) Seashells and stones</w:t>
        <w:br/>
      </w:r>
    </w:p>
    <w:p>
      <w:r>
        <w:t>4. How did Amelia assist the children in their project?</w:t>
        <w:br/>
        <w:t>a) By giving them food and water</w:t>
        <w:br/>
        <w:t>b) By repairing the airplane</w:t>
        <w:br/>
        <w:t>c) By sharing her knowledge of radios and aviation</w:t>
        <w:br/>
        <w:t>d) By writing a message in the sand</w:t>
        <w:br/>
      </w:r>
    </w:p>
    <w:p>
      <w:r>
        <w:t>5. What sound encouraged the group at the end of the chapter?</w:t>
        <w:br/>
        <w:t>a) A bird’s call</w:t>
        <w:br/>
        <w:t>b) The crackle of a signal</w:t>
        <w:br/>
        <w:t>c) Thunder from a storm</w:t>
        <w:br/>
        <w:t>d) The ocean waves</w:t>
        <w:br/>
      </w:r>
    </w:p>
    <w:p>
      <w:r>
        <w:t>6. What does the word persistence mean in this chapter?</w:t>
        <w:br/>
        <w:t>a) Giving up quickly</w:t>
        <w:br/>
        <w:t>b) Keeping on despite problems</w:t>
        <w:br/>
        <w:t>c) Talking loudly</w:t>
        <w:br/>
        <w:t>d) Building something carefully</w:t>
        <w:br/>
      </w:r>
    </w:p>
    <w:p>
      <w:r>
        <w:t>7. What role did Emily and Tyler play in the chapter?</w:t>
        <w:br/>
        <w:t>a) They argued about what to do</w:t>
        <w:br/>
        <w:t>b) They gathered materials to help Jace</w:t>
        <w:br/>
        <w:t>c) They found a hidden cave</w:t>
        <w:br/>
        <w:t>d) They fixed the airplane engine</w:t>
        <w:br/>
      </w:r>
    </w:p>
    <w:p>
      <w:r>
        <w:t>8. Why was the group hopeful at the end of the chapter?</w:t>
        <w:br/>
        <w:t>a) They caught a large fish</w:t>
        <w:br/>
        <w:t>b) They built a strong shelter</w:t>
        <w:br/>
        <w:t>c) They believed someone might hear their signal</w:t>
        <w:br/>
        <w:t>d) They saw a ship on the horizon</w:t>
        <w:br/>
      </w:r>
    </w:p>
    <w:p>
      <w:r>
        <w:t>9. Which theme best fits this chapter?</w:t>
        <w:br/>
        <w:t>a) Friendship and loyalty</w:t>
        <w:br/>
        <w:t>b) Creativity and problem-solving</w:t>
        <w:br/>
        <w:t>c) Adventure and exploration</w:t>
        <w:br/>
        <w:t>d) Fear and survival</w:t>
        <w:br/>
      </w:r>
    </w:p>
    <w:p>
      <w:r>
        <w:t>10. What does the word improvise mean as used in this chapter?</w:t>
        <w:br/>
        <w:t>a) To give up</w:t>
        <w:br/>
        <w:t>b) To make something without preparation</w:t>
        <w:br/>
        <w:t>c) To sing a song</w:t>
        <w:br/>
        <w:t>d) To fix something perfectly</w:t>
        <w:br/>
      </w:r>
    </w:p>
    <w:p>
      <w:pPr>
        <w:pStyle w:val="Heading2"/>
      </w:pPr>
      <w:r>
        <w:t>Answer Key</w:t>
      </w:r>
    </w:p>
    <w:p>
      <w:r>
        <w:t>1. c) Send a signal off the island</w:t>
      </w:r>
    </w:p>
    <w:p>
      <w:r>
        <w:t>2. b) His father’s workshop and radios</w:t>
      </w:r>
    </w:p>
    <w:p>
      <w:r>
        <w:t>3. b) Scraps of wire, metal, and airplane equipment</w:t>
      </w:r>
    </w:p>
    <w:p>
      <w:r>
        <w:t>4. c) By sharing her knowledge of radios and aviation</w:t>
      </w:r>
    </w:p>
    <w:p>
      <w:r>
        <w:t>5. b) The crackle of a signal</w:t>
      </w:r>
    </w:p>
    <w:p>
      <w:r>
        <w:t>6. b) Keeping on despite problems</w:t>
      </w:r>
    </w:p>
    <w:p>
      <w:r>
        <w:t>7. b) They gathered materials to help Jace</w:t>
      </w:r>
    </w:p>
    <w:p>
      <w:r>
        <w:t>8. c) They believed someone might hear their signal</w:t>
      </w:r>
    </w:p>
    <w:p>
      <w:r>
        <w:t>9. b) Creativity and problem-solving</w:t>
      </w:r>
    </w:p>
    <w:p>
      <w:r>
        <w:t>10. b) To make something without preparation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