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Chapter 11: A Test of Trust - Multiple Choice Questions</w:t>
      </w:r>
    </w:p>
    <w:p>
      <w:r>
        <w:t>1. What natural sign made the villagers uneasy at the beginning of the chapter?</w:t>
        <w:br/>
        <w:t>a) The rising sun</w:t>
        <w:br/>
        <w:t>b) The shifting wind</w:t>
        <w:br/>
        <w:t>c) A sudden storm</w:t>
        <w:br/>
        <w:t>d) A red moon</w:t>
      </w:r>
    </w:p>
    <w:p>
      <w:r>
        <w:t>2. Why were the villagers suspicious of Amelia?</w:t>
        <w:br/>
        <w:t>a) They thought she was hiding something</w:t>
        <w:br/>
        <w:t>b) They feared she might be a spirit or bringer of misfortune</w:t>
        <w:br/>
        <w:t>c) She refused to talk to them</w:t>
        <w:br/>
        <w:t>d) She looked different from them</w:t>
      </w:r>
    </w:p>
    <w:p>
      <w:r>
        <w:t>3. How did the children defend Amelia in front of the villagers?</w:t>
        <w:br/>
        <w:t>a) They argued with the elders</w:t>
        <w:br/>
        <w:t>b) They told stories of her bravery and survival</w:t>
        <w:br/>
        <w:t>c) They tried to run away</w:t>
        <w:br/>
        <w:t>d) They brought gifts to the villagers</w:t>
      </w:r>
    </w:p>
    <w:p>
      <w:r>
        <w:t>4. What did Amelia say to the elders to show her humanity?</w:t>
        <w:br/>
        <w:t>a) She promised to leave the island</w:t>
        <w:br/>
        <w:t>b) She admitted her hardships and asked for trust instead of fear</w:t>
        <w:br/>
        <w:t>c) She told them a joke</w:t>
        <w:br/>
        <w:t>d) She offered them food</w:t>
      </w:r>
    </w:p>
    <w:p>
      <w:r>
        <w:t>5. What was the main feeling among the villagers at the start of the chapter?</w:t>
        <w:br/>
        <w:t>a) Happiness</w:t>
        <w:br/>
        <w:t>b) Suspicion</w:t>
        <w:br/>
        <w:t>c) Relief</w:t>
        <w:br/>
        <w:t>d) Excitement</w:t>
      </w:r>
    </w:p>
    <w:p>
      <w:r>
        <w:t>6. What does the word 'loyalty' mean in the context of the chapter?</w:t>
        <w:br/>
        <w:t>a) Being cautious</w:t>
        <w:br/>
        <w:t>b) Strong support or allegiance to someone</w:t>
        <w:br/>
        <w:t>c) Fear of danger</w:t>
        <w:br/>
        <w:t>d) Telling the truth</w:t>
      </w:r>
    </w:p>
    <w:p>
      <w:r>
        <w:t>7. Which theme best represents the events of this chapter?</w:t>
        <w:br/>
        <w:t>a) Adventure and exploration</w:t>
        <w:br/>
        <w:t>b) Trust and suspicion</w:t>
        <w:br/>
        <w:t>c) Nature and wildlife</w:t>
        <w:br/>
        <w:t>d) Leadership and power</w:t>
      </w:r>
    </w:p>
    <w:p>
      <w:r>
        <w:t>8. How did some villagers react by the end of the chapter?</w:t>
        <w:br/>
        <w:t>a) They completely rejected Amelia</w:t>
        <w:br/>
        <w:t>b) They softened and began to accept her</w:t>
        <w:br/>
        <w:t>c) They celebrated her arrival</w:t>
        <w:br/>
        <w:t>d) They ignored her completely</w:t>
      </w:r>
    </w:p>
    <w:p>
      <w:r>
        <w:t>9. What quality did Amelia show by speaking directly to the elders?</w:t>
        <w:br/>
        <w:t>a) Anger</w:t>
        <w:br/>
        <w:t>b) Humility</w:t>
        <w:br/>
        <w:t>c) Misfortune</w:t>
        <w:br/>
        <w:t>d) Superiority</w:t>
      </w:r>
    </w:p>
    <w:p>
      <w:r>
        <w:t>10. What does the word 'uncertainty' mean in the context of the chapter?</w:t>
        <w:br/>
        <w:t>a) Not knowing what will happen next</w:t>
        <w:br/>
        <w:t>b) Being sure about the future</w:t>
        <w:br/>
        <w:t>c) A type of bravery</w:t>
        <w:br/>
        <w:t>d) A natural disaster</w:t>
      </w:r>
    </w:p>
    <w:p>
      <w:pPr>
        <w:pStyle w:val="Heading2"/>
      </w:pPr>
      <w:r>
        <w:t>Answer Key</w:t>
      </w:r>
    </w:p>
    <w:p>
      <w:r>
        <w:t>1. b) The shifting wind</w:t>
      </w:r>
    </w:p>
    <w:p>
      <w:r>
        <w:t>2. b) They feared she might be a spirit or bringer of misfortune</w:t>
      </w:r>
    </w:p>
    <w:p>
      <w:r>
        <w:t>3. b) They told stories of her bravery and survival</w:t>
      </w:r>
    </w:p>
    <w:p>
      <w:r>
        <w:t>4. b) She admitted her hardships and asked for trust instead of fear</w:t>
      </w:r>
    </w:p>
    <w:p>
      <w:r>
        <w:t>5. b) Suspicion</w:t>
      </w:r>
    </w:p>
    <w:p>
      <w:r>
        <w:t>6. b) Strong support or allegiance to someone</w:t>
      </w:r>
    </w:p>
    <w:p>
      <w:r>
        <w:t>7. b) Trust and suspicion</w:t>
      </w:r>
    </w:p>
    <w:p>
      <w:r>
        <w:t>8. b) They softened and began to accept her</w:t>
      </w:r>
    </w:p>
    <w:p>
      <w:r>
        <w:t>9. b) Humility</w:t>
      </w:r>
    </w:p>
    <w:p>
      <w:r>
        <w:t>10. a) Not knowing what will happen next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