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12: Ghost Cloud - Multiple Choice Questions</w:t>
      </w:r>
    </w:p>
    <w:p>
      <w:r>
        <w:t>1. What natural event begins to build at the start of the chapter?</w:t>
        <w:br/>
        <w:t>a) An earthquake</w:t>
        <w:br/>
        <w:t>b) A powerful storm</w:t>
        <w:br/>
        <w:t>c) A volcano eruption</w:t>
        <w:br/>
        <w:t>d) A drought</w:t>
      </w:r>
    </w:p>
    <w:p>
      <w:r>
        <w:t>2. Why do the villagers believe the storm is dangerous beyond the weather itself?</w:t>
        <w:br/>
        <w:t>a) They think it will flood the island</w:t>
        <w:br/>
        <w:t>b) They see it as a bad omen due to superstitions</w:t>
        <w:br/>
        <w:t>c) They fear wild animals will appear</w:t>
        <w:br/>
        <w:t>d) They believe it will destroy their crops</w:t>
      </w:r>
    </w:p>
    <w:p>
      <w:r>
        <w:t>3. What does Tyler notice forming in the sky?</w:t>
        <w:br/>
        <w:t>a) A rainbow</w:t>
        <w:br/>
        <w:t>b) A funnel cloud</w:t>
        <w:br/>
        <w:t>c) A shooting star</w:t>
        <w:br/>
        <w:t>d) A dark eclipse</w:t>
      </w:r>
    </w:p>
    <w:p>
      <w:r>
        <w:t>4. How do the children help the villagers prepare for the storm?</w:t>
        <w:br/>
        <w:t>a) They hide in the huts</w:t>
        <w:br/>
        <w:t>b) Emily calms children, while Jace and Tyler reinforce huts</w:t>
        <w:br/>
        <w:t>c) They build a fire</w:t>
        <w:br/>
        <w:t>d) They gather seashells</w:t>
      </w:r>
    </w:p>
    <w:p>
      <w:r>
        <w:t>5. What role does Amelia play during the storm preparations?</w:t>
        <w:br/>
        <w:t>a) She tells stories to distract everyone</w:t>
        <w:br/>
        <w:t>b) She guides the villagers with calm determination and storm experience</w:t>
        <w:br/>
        <w:t>c) She leaves the island</w:t>
        <w:br/>
        <w:t>d) She prays silently</w:t>
      </w:r>
    </w:p>
    <w:p>
      <w:r>
        <w:t>6. What does the word 'funnel' mean in the chapter?</w:t>
        <w:br/>
        <w:t>a) A container for pouring</w:t>
        <w:br/>
        <w:t>b) A cone-shaped cloud connected to a storm</w:t>
        <w:br/>
        <w:t>c) A kind of tool</w:t>
        <w:br/>
        <w:t>d) A pathway through the forest</w:t>
      </w:r>
    </w:p>
    <w:p>
      <w:r>
        <w:t>7. What quality does Emily show while calming the children?</w:t>
        <w:br/>
        <w:t>a) Fear</w:t>
        <w:br/>
        <w:t>b) Calmness</w:t>
        <w:br/>
        <w:t>c) Anger</w:t>
        <w:br/>
        <w:t>d) Surprise</w:t>
      </w:r>
    </w:p>
    <w:p>
      <w:r>
        <w:t>8. Which theme is best shown in this chapter?</w:t>
        <w:br/>
        <w:t>a) Competition and rivalry</w:t>
        <w:br/>
        <w:t>b) Superstition versus knowledge</w:t>
        <w:br/>
        <w:t>c) Wealth and power</w:t>
        <w:br/>
        <w:t>d) Mystery and secrets</w:t>
      </w:r>
    </w:p>
    <w:p>
      <w:r>
        <w:t>9. What does the word 'cooperation' mean as used in the chapter?</w:t>
        <w:br/>
        <w:t>a) Working together for a common goal</w:t>
        <w:br/>
        <w:t>b) Arguing over tasks</w:t>
        <w:br/>
        <w:t>c) Running away from problems</w:t>
        <w:br/>
        <w:t>d) Following orders without question</w:t>
      </w:r>
    </w:p>
    <w:p>
      <w:r>
        <w:t>10. What emotion did the villagers mostly feel as the storm approached?</w:t>
        <w:br/>
        <w:t>a) Joy</w:t>
        <w:br/>
        <w:t>b) Suspicion</w:t>
        <w:br/>
        <w:t>c) Fear</w:t>
        <w:br/>
        <w:t>d) Excitement</w:t>
      </w:r>
    </w:p>
    <w:p>
      <w:pPr>
        <w:pStyle w:val="Heading2"/>
      </w:pPr>
      <w:r>
        <w:t>Answer Key</w:t>
      </w:r>
    </w:p>
    <w:p>
      <w:r>
        <w:t>1. b) A powerful storm</w:t>
      </w:r>
    </w:p>
    <w:p>
      <w:r>
        <w:t>2. b) They see it as a bad omen due to superstitions</w:t>
      </w:r>
    </w:p>
    <w:p>
      <w:r>
        <w:t>3. b) A funnel cloud</w:t>
      </w:r>
    </w:p>
    <w:p>
      <w:r>
        <w:t>4. b) Emily calms children, while Jace and Tyler reinforce huts</w:t>
      </w:r>
    </w:p>
    <w:p>
      <w:r>
        <w:t>5. b) She guides the villagers with calm determination and storm experience</w:t>
      </w:r>
    </w:p>
    <w:p>
      <w:r>
        <w:t>6. b) A cone-shaped cloud connected to a storm</w:t>
      </w:r>
    </w:p>
    <w:p>
      <w:r>
        <w:t>7. b) Calmness</w:t>
      </w:r>
    </w:p>
    <w:p>
      <w:r>
        <w:t>8. b) Superstition versus knowledge</w:t>
      </w:r>
    </w:p>
    <w:p>
      <w:r>
        <w:t>9. a) Working together for a common goal</w:t>
      </w:r>
    </w:p>
    <w:p>
      <w:r>
        <w:t>10. c) Fear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