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Chapter 15: Back to the World - Multiple Choice Questions</w:t>
      </w:r>
    </w:p>
    <w:p>
      <w:r>
        <w:t>1. Where does the ship anchor after leaving Arorae?</w:t>
        <w:br/>
        <w:t>a) Honolulu</w:t>
        <w:br/>
        <w:t>b) Betio on Tarawa</w:t>
        <w:br/>
        <w:t>c) Fiji</w:t>
        <w:br/>
        <w:t>d) Arorae again</w:t>
      </w:r>
    </w:p>
    <w:p>
      <w:r>
        <w:t>2. How does the harbor at Betio compare to the atoll?</w:t>
        <w:br/>
        <w:t>a) Quiet and peaceful</w:t>
        <w:br/>
        <w:t>b) Empty and calm</w:t>
        <w:br/>
        <w:t>c) Crowded, noisy, and bustling</w:t>
        <w:br/>
        <w:t>d) Deserted</w:t>
      </w:r>
    </w:p>
    <w:p>
      <w:r>
        <w:t>3. Who greets Amelia, Jace, Emily, and Tyler when they arrive?</w:t>
        <w:br/>
        <w:t>a) Their families</w:t>
        <w:br/>
        <w:t>b) Officials and curious onlookers</w:t>
        <w:br/>
        <w:t>c) Soldiers</w:t>
        <w:br/>
        <w:t>d) Teachers</w:t>
      </w:r>
    </w:p>
    <w:p>
      <w:r>
        <w:t>4. How do the children feel stepping back into modern society?</w:t>
        <w:br/>
        <w:t>a) Angry and sad</w:t>
        <w:br/>
        <w:t>b) Amazed and uncertain</w:t>
        <w:br/>
        <w:t>c) Bored and tired</w:t>
        <w:br/>
        <w:t>d) Excited and carefree</w:t>
      </w:r>
    </w:p>
    <w:p>
      <w:r>
        <w:t>5. What is the main contrast shown in this chapter?</w:t>
        <w:br/>
        <w:t>a) Between the children and Amelia</w:t>
        <w:br/>
        <w:t>b) Between ships and planes</w:t>
        <w:br/>
        <w:t>c) Between the quiet atoll and the busy harbor</w:t>
        <w:br/>
        <w:t>d) Between schools and jobs</w:t>
      </w:r>
    </w:p>
    <w:p>
      <w:r>
        <w:t>6. What does 'harbor' mean in this chapter?</w:t>
        <w:br/>
        <w:t>a) A mountain path</w:t>
        <w:br/>
        <w:t>b) A place on the coast where ships dock safely</w:t>
        <w:br/>
        <w:t>c) A market</w:t>
        <w:br/>
        <w:t>d) A type of ship</w:t>
      </w:r>
    </w:p>
    <w:p>
      <w:r>
        <w:t>7. What does 'overwhelming' mean in this chapter?</w:t>
        <w:br/>
        <w:t>a) Very strong or too much to handle</w:t>
        <w:br/>
        <w:t>b) Light and calm</w:t>
        <w:br/>
        <w:t>c) Easy to ignore</w:t>
        <w:br/>
        <w:t>d) Comfortable</w:t>
      </w:r>
    </w:p>
    <w:p>
      <w:r>
        <w:t>8. What does 'civilization' mean in this chapter?</w:t>
        <w:br/>
        <w:t>a) A quiet island</w:t>
        <w:br/>
        <w:t>b) A developed society with cities and culture</w:t>
        <w:br/>
        <w:t>c) A type of boat</w:t>
        <w:br/>
        <w:t>d) A noisy market</w:t>
      </w:r>
    </w:p>
    <w:p>
      <w:r>
        <w:t>9. What does 'uncertain' mean in this chapter?</w:t>
        <w:br/>
        <w:t>a) Not sure or confident</w:t>
        <w:br/>
        <w:t>b) Very confident</w:t>
        <w:br/>
        <w:t>c) Extremely happy</w:t>
        <w:br/>
        <w:t>d) Ready to decide</w:t>
      </w:r>
    </w:p>
    <w:p>
      <w:r>
        <w:t>10. What theme is most important in this chapter?</w:t>
        <w:br/>
        <w:t>a) Return to society and the contrast with isolation</w:t>
        <w:br/>
        <w:t>b) Life in the wilderness</w:t>
        <w:br/>
        <w:t>c) Exploring the reef</w:t>
        <w:br/>
        <w:t>d) Building a shelter</w:t>
      </w:r>
    </w:p>
    <w:p>
      <w:pPr>
        <w:pStyle w:val="Heading2"/>
      </w:pPr>
      <w:r>
        <w:t>Answer Key</w:t>
      </w:r>
    </w:p>
    <w:p>
      <w:r>
        <w:t>1. b) Betio on Tarawa</w:t>
      </w:r>
    </w:p>
    <w:p>
      <w:r>
        <w:t>2. c) Crowded, noisy, and bustling</w:t>
      </w:r>
    </w:p>
    <w:p>
      <w:r>
        <w:t>3. b) Officials and curious onlookers</w:t>
      </w:r>
    </w:p>
    <w:p>
      <w:r>
        <w:t>4. b) Amazed and uncertain</w:t>
      </w:r>
    </w:p>
    <w:p>
      <w:r>
        <w:t>5. c) Between the quiet atoll and the busy harbor</w:t>
      </w:r>
    </w:p>
    <w:p>
      <w:r>
        <w:t>6. b) A place on the coast where ships dock safely</w:t>
      </w:r>
    </w:p>
    <w:p>
      <w:r>
        <w:t>7. a) Very strong or too much to handle</w:t>
      </w:r>
    </w:p>
    <w:p>
      <w:r>
        <w:t>8. b) A developed society with cities and culture</w:t>
      </w:r>
    </w:p>
    <w:p>
      <w:r>
        <w:t>9. a) Not sure or confident</w:t>
      </w:r>
    </w:p>
    <w:p>
      <w:r>
        <w:t>10. a) Return to society and the contrast with isolation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