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2: The Island of Spirits</w:t>
      </w:r>
    </w:p>
    <w:p>
      <w:pPr>
        <w:pStyle w:val="Heading2"/>
      </w:pPr>
      <w:r>
        <w:t>Comprehension Quiz</w:t>
      </w:r>
    </w:p>
    <w:p>
      <w:r>
        <w:t>1. Where do the children wake up after the crash?</w:t>
        <w:br/>
        <w:t>a) On the airplane</w:t>
        <w:br/>
        <w:t>b) In a hospital</w:t>
        <w:br/>
        <w:t>c) On a deserted island</w:t>
        <w:br/>
        <w:t>d) In a rescue boat</w:t>
      </w:r>
    </w:p>
    <w:p>
      <w:r>
        <w:t>2. How is Emily’s notebook important in this chapter?</w:t>
        <w:br/>
        <w:t>a) It contains maps</w:t>
        <w:br/>
        <w:t>b) She uses it to write observations</w:t>
        <w:br/>
        <w:t>c) It has survival tips</w:t>
        <w:br/>
        <w:t>d) It holds emergency contact numbers</w:t>
      </w:r>
    </w:p>
    <w:p>
      <w:r>
        <w:t>3. What do the children first notice about the island?</w:t>
        <w:br/>
        <w:t>a) It is full of animals</w:t>
        <w:br/>
        <w:t>b) It has signs of other people</w:t>
        <w:br/>
        <w:t>c) It is silent and strange</w:t>
        <w:br/>
        <w:t>d) It is covered in snow</w:t>
      </w:r>
    </w:p>
    <w:p>
      <w:r>
        <w:t>4. What emotion does Tyler often show in this chapter?</w:t>
        <w:br/>
        <w:t>a) Confidence</w:t>
        <w:br/>
        <w:t>b) Fear</w:t>
        <w:br/>
        <w:t>c) Anger</w:t>
        <w:br/>
        <w:t>d) Excitement</w:t>
      </w:r>
    </w:p>
    <w:p>
      <w:r>
        <w:t>5. What survival challenge do the children face first?</w:t>
        <w:br/>
        <w:t>a) Finding food</w:t>
        <w:br/>
        <w:t>b) Finding fresh water</w:t>
        <w:br/>
        <w:t>c) Building shelter</w:t>
        <w:br/>
        <w:t>d) Avoiding wild animals</w:t>
      </w:r>
    </w:p>
    <w:p>
      <w:r>
        <w:t>6. How does Jace contribute to the group’s survival?</w:t>
        <w:br/>
        <w:t>a) By using his mechanical skills</w:t>
        <w:br/>
        <w:t>b) By finding food</w:t>
        <w:br/>
        <w:t>c) By calming Tyler</w:t>
        <w:br/>
        <w:t>d) By making tools from plants</w:t>
      </w:r>
    </w:p>
    <w:p>
      <w:r>
        <w:t>7. What natural feature do they explore to look for water?</w:t>
        <w:br/>
        <w:t>a) A mountain</w:t>
        <w:br/>
        <w:t>b) A riverbed</w:t>
        <w:br/>
        <w:t>c) A lagoon</w:t>
        <w:br/>
        <w:t>d) A waterfall</w:t>
      </w:r>
    </w:p>
    <w:p>
      <w:r>
        <w:t>8. How do the children feel as night approaches?</w:t>
        <w:br/>
        <w:t>a) Relieved</w:t>
        <w:br/>
        <w:t>b) Terrified</w:t>
        <w:br/>
        <w:t>c) Sleepy</w:t>
        <w:br/>
        <w:t>d) Excited</w:t>
      </w:r>
    </w:p>
    <w:p>
      <w:r>
        <w:t>9. What strange phenomenon do they sense about the island?</w:t>
        <w:br/>
        <w:t>a) It glows at night</w:t>
        <w:br/>
        <w:t>b) It seems haunted or spiritual</w:t>
        <w:br/>
        <w:t>c) It shifts location</w:t>
        <w:br/>
        <w:t>d) It attracts animals</w:t>
      </w:r>
    </w:p>
    <w:p>
      <w:r>
        <w:t>10. What does the chapter foreshadow about the island?</w:t>
        <w:br/>
        <w:t>a) That it is safe</w:t>
        <w:br/>
        <w:t>b) That it holds many dangers and mysteries</w:t>
        <w:br/>
        <w:t>c) That rescuers will arrive soon</w:t>
        <w:br/>
        <w:t>d) That it is uninhabited forever</w:t>
      </w:r>
    </w:p>
    <w:p>
      <w:pPr>
        <w:pStyle w:val="Heading2"/>
      </w:pPr>
      <w:r>
        <w:t>Answer Key</w:t>
      </w:r>
    </w:p>
    <w:p>
      <w:r>
        <w:t>1. c) On a deserted island</w:t>
      </w:r>
    </w:p>
    <w:p>
      <w:r>
        <w:t>2. b) She uses it to write observations</w:t>
      </w:r>
    </w:p>
    <w:p>
      <w:r>
        <w:t>3. c) It is silent and strange</w:t>
      </w:r>
    </w:p>
    <w:p>
      <w:r>
        <w:t>4. b) Fear</w:t>
      </w:r>
    </w:p>
    <w:p>
      <w:r>
        <w:t>5. b) Finding fresh water</w:t>
      </w:r>
    </w:p>
    <w:p>
      <w:r>
        <w:t>6. a) By using his mechanical skills</w:t>
      </w:r>
    </w:p>
    <w:p>
      <w:r>
        <w:t>7. b) A riverbed</w:t>
      </w:r>
    </w:p>
    <w:p>
      <w:r>
        <w:t>8. b) Terrified</w:t>
      </w:r>
    </w:p>
    <w:p>
      <w:r>
        <w:t>9. b) It seems haunted or spiritual</w:t>
      </w:r>
    </w:p>
    <w:p>
      <w:r>
        <w:t>10. b) That it holds many dangers and mysteries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