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5: Island Secrets - Comprehension Quiz</w:t>
      </w:r>
    </w:p>
    <w:p>
      <w:r>
        <w:t>1. What food did Tyler recognize in the pit near the village?</w:t>
        <w:br/>
        <w:t>a) Bananas</w:t>
        <w:br/>
        <w:t>b) Taro root</w:t>
        <w:br/>
        <w:t>c) Breadfruit</w:t>
        <w:br/>
        <w:t>d) Coconut</w:t>
      </w:r>
    </w:p>
    <w:p>
      <w:r>
        <w:t>2. What were the I-Kiribati huts made of?</w:t>
        <w:br/>
        <w:t>a) Bamboo and grass</w:t>
        <w:br/>
        <w:t>b) Driftwood and shells</w:t>
        <w:br/>
        <w:t>c) Pandanus leaves and coconut palm fronds</w:t>
        <w:br/>
        <w:t>d) Stone and clay</w:t>
      </w:r>
    </w:p>
    <w:p>
      <w:r>
        <w:t>3. How did the villagers react to seeing the children?</w:t>
        <w:br/>
        <w:t>a) With excitement and celebration</w:t>
        <w:br/>
        <w:t>b) With curiosity and fear</w:t>
        <w:br/>
        <w:t>c) With anger and hostility</w:t>
        <w:br/>
        <w:t>d) By ignoring them</w:t>
      </w:r>
    </w:p>
    <w:p>
      <w:r>
        <w:t>4. What unusual food did the children see drying in the sun?</w:t>
        <w:br/>
        <w:t>a) Fish</w:t>
        <w:br/>
        <w:t>b) Squid</w:t>
        <w:br/>
        <w:t>c) Giant octopuses</w:t>
        <w:br/>
        <w:t>d) Seaweed</w:t>
      </w:r>
    </w:p>
    <w:p>
      <w:r>
        <w:t>5. What mystery is hinted at in this chapter about the villagers?</w:t>
        <w:br/>
        <w:t>a) They are planning a festival</w:t>
        <w:br/>
        <w:t>b) They are hiding secrets and are suspicious of strangers</w:t>
        <w:br/>
        <w:t>c) They are moving to another island</w:t>
        <w:br/>
        <w:t>d) They have no food</w:t>
      </w:r>
    </w:p>
    <w:p>
      <w:r>
        <w:t>6. What plant did the children notice was used for weaving huts?</w:t>
        <w:br/>
        <w:t>a) Banana</w:t>
        <w:br/>
        <w:t>b) Bamboo</w:t>
        <w:br/>
        <w:t>c) Pandanus</w:t>
        <w:br/>
        <w:t>d) Mango</w:t>
      </w:r>
    </w:p>
    <w:p>
      <w:r>
        <w:t>7. What feeling did some villagers show toward the children?</w:t>
        <w:br/>
        <w:t>a) Joy</w:t>
        <w:br/>
        <w:t>b) Fear</w:t>
        <w:br/>
        <w:t>c) Pride</w:t>
        <w:br/>
        <w:t>d) Anger</w:t>
      </w:r>
    </w:p>
    <w:p>
      <w:r>
        <w:t>8. Which of these best describes the theme of the chapter?</w:t>
        <w:br/>
        <w:t>a) Friendship and loyalty</w:t>
        <w:br/>
        <w:t>b) Cultural differences, fear of outsiders, and hidden mysteries</w:t>
        <w:br/>
        <w:t>c) Farming and cooking practices</w:t>
        <w:br/>
        <w:t>d) The importance of travel</w:t>
      </w:r>
    </w:p>
    <w:p>
      <w:r>
        <w:t>9. What is the significance of trust in this chapter?</w:t>
        <w:br/>
        <w:t>a) The children need to earn it to survive among the villagers</w:t>
        <w:br/>
        <w:t>b) The villagers give it freely</w:t>
        <w:br/>
        <w:t>c) Trust is not mentioned</w:t>
        <w:br/>
        <w:t>d) It is about trusting animals</w:t>
      </w:r>
    </w:p>
    <w:p>
      <w:r>
        <w:t>10. What qualities of the island did the children notice despite the suspicion?</w:t>
        <w:br/>
        <w:t>a) Its beauty</w:t>
        <w:br/>
        <w:t>b) Its danger</w:t>
        <w:br/>
        <w:t>c) Its poverty</w:t>
        <w:br/>
        <w:t>d) Its modern houses</w:t>
      </w:r>
    </w:p>
    <w:p>
      <w:pPr>
        <w:pStyle w:val="Heading2"/>
      </w:pPr>
      <w:r>
        <w:t>Answer Key</w:t>
      </w:r>
    </w:p>
    <w:p>
      <w:r>
        <w:t>1. b) Taro root</w:t>
      </w:r>
    </w:p>
    <w:p>
      <w:r>
        <w:t>2. c) Pandanus leaves and coconut palm fronds</w:t>
      </w:r>
    </w:p>
    <w:p>
      <w:r>
        <w:t>3. b) With curiosity and fear</w:t>
      </w:r>
    </w:p>
    <w:p>
      <w:r>
        <w:t>4. c) Giant octopuses</w:t>
      </w:r>
    </w:p>
    <w:p>
      <w:r>
        <w:t>5. b) They are hiding secrets and are suspicious of strangers</w:t>
      </w:r>
    </w:p>
    <w:p>
      <w:r>
        <w:t>6. c) Pandanus</w:t>
      </w:r>
    </w:p>
    <w:p>
      <w:r>
        <w:t>7. b) Fear</w:t>
      </w:r>
    </w:p>
    <w:p>
      <w:r>
        <w:t>8. b) Cultural differences, fear of outsiders, and hidden mysteries</w:t>
      </w:r>
    </w:p>
    <w:p>
      <w:r>
        <w:t>9. a) The children need to earn it to survive among the villagers</w:t>
      </w:r>
    </w:p>
    <w:p>
      <w:r>
        <w:t>10. a) Its beauty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