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7: The Forgotten Wreck - Comprehension Quiz</w:t>
      </w:r>
    </w:p>
    <w:p>
      <w:r>
        <w:t>1. Who guided the children to the site of the wreck?</w:t>
      </w:r>
    </w:p>
    <w:p>
      <w:r>
        <w:t xml:space="preserve">   a) Amelia</w:t>
        <w:br/>
        <w:t xml:space="preserve">   b) Betene</w:t>
        <w:br/>
        <w:t xml:space="preserve">   c) Tyler</w:t>
        <w:br/>
        <w:t xml:space="preserve">   d) Emily</w:t>
      </w:r>
    </w:p>
    <w:p>
      <w:r>
        <w:t>2. What did the children find revealed by the tide?</w:t>
      </w:r>
    </w:p>
    <w:p>
      <w:r>
        <w:t xml:space="preserve">   a) A sunken canoe</w:t>
        <w:br/>
        <w:t xml:space="preserve">   b) The corroded remains of a plane</w:t>
        <w:br/>
        <w:t xml:space="preserve">   c) A treasure chest</w:t>
        <w:br/>
        <w:t xml:space="preserve">   d) A crashed ship</w:t>
      </w:r>
    </w:p>
    <w:p>
      <w:r>
        <w:t>3. How did Emily interpret the I-Kiribati word 'wanikiba'?</w:t>
      </w:r>
    </w:p>
    <w:p>
      <w:r>
        <w:t xml:space="preserve">   a) A flying fish</w:t>
        <w:br/>
        <w:t xml:space="preserve">   b) A boat that flies</w:t>
        <w:br/>
        <w:t xml:space="preserve">   c) A magical bird</w:t>
        <w:br/>
        <w:t xml:space="preserve">   d) A broken canoe</w:t>
      </w:r>
    </w:p>
    <w:p>
      <w:r>
        <w:t>4. What was the wreck most likely connected to?</w:t>
      </w:r>
    </w:p>
    <w:p>
      <w:r>
        <w:t xml:space="preserve">   a) World War II</w:t>
        <w:br/>
        <w:t xml:space="preserve">   b) Amelia Earhart’s disappearance</w:t>
        <w:br/>
        <w:t xml:space="preserve">   c) A pirate attack</w:t>
        <w:br/>
        <w:t xml:space="preserve">   d) A storm disaster</w:t>
      </w:r>
    </w:p>
    <w:p>
      <w:r>
        <w:t>5. How did the villagers feel about the wreck?</w:t>
      </w:r>
    </w:p>
    <w:p>
      <w:r>
        <w:t xml:space="preserve">   a) Excited and happy</w:t>
        <w:br/>
        <w:t xml:space="preserve">   b) Awe, fear, and superstition</w:t>
        <w:br/>
        <w:t xml:space="preserve">   c) Angry and hostile</w:t>
        <w:br/>
        <w:t xml:space="preserve">   d) Indifferent</w:t>
      </w:r>
    </w:p>
    <w:p>
      <w:r>
        <w:t>6. What word best describes the villagers’ mixed feelings about the wreck?</w:t>
      </w:r>
    </w:p>
    <w:p>
      <w:r>
        <w:t xml:space="preserve">   a) Curiosity</w:t>
        <w:br/>
        <w:t xml:space="preserve">   b) Superstition</w:t>
        <w:br/>
        <w:t xml:space="preserve">   c) Indifference</w:t>
        <w:br/>
        <w:t xml:space="preserve">   d) Joy</w:t>
      </w:r>
    </w:p>
    <w:p>
      <w:r>
        <w:t>7. What emotion did the wreck stir in the children?</w:t>
      </w:r>
    </w:p>
    <w:p>
      <w:r>
        <w:t xml:space="preserve">   a) Hope and curiosity</w:t>
        <w:br/>
        <w:t xml:space="preserve">   b) Anger and sadness</w:t>
        <w:br/>
        <w:t xml:space="preserve">   c) Fear and despair</w:t>
        <w:br/>
        <w:t xml:space="preserve">   d) None of the above</w:t>
      </w:r>
    </w:p>
    <w:p>
      <w:r>
        <w:t>8. What does 'corroded' mean in the context of the wreck?</w:t>
      </w:r>
    </w:p>
    <w:p>
      <w:r>
        <w:t xml:space="preserve">   a) Painted brightly</w:t>
        <w:br/>
        <w:t xml:space="preserve">   b) Worn away by rust</w:t>
        <w:br/>
        <w:t xml:space="preserve">   c) Completely new</w:t>
        <w:br/>
        <w:t xml:space="preserve">   d) Hidden under sand</w:t>
      </w:r>
    </w:p>
    <w:p>
      <w:r>
        <w:t>9. What role did Betene play in the village?</w:t>
      </w:r>
    </w:p>
    <w:p>
      <w:r>
        <w:t xml:space="preserve">   a) A fisherman</w:t>
        <w:br/>
        <w:t xml:space="preserve">   b) A child</w:t>
        <w:br/>
        <w:t xml:space="preserve">   c) The village elder</w:t>
        <w:br/>
        <w:t xml:space="preserve">   d) The chief’s rival</w:t>
      </w:r>
    </w:p>
    <w:p>
      <w:r>
        <w:t>10. What larger theme does the wreck represent in the story?</w:t>
      </w:r>
    </w:p>
    <w:p>
      <w:r>
        <w:t xml:space="preserve">   a) The discovery of the past and Amelia Earhart’s fate</w:t>
        <w:br/>
        <w:t xml:space="preserve">   b) The wealth of the island</w:t>
        <w:br/>
        <w:t xml:space="preserve">   c) The danger of storms</w:t>
        <w:br/>
        <w:t xml:space="preserve">   d) The joy of adventure</w:t>
      </w:r>
    </w:p>
    <w:p>
      <w:pPr>
        <w:pStyle w:val="Heading2"/>
      </w:pPr>
      <w:r>
        <w:t>Answer Key</w:t>
      </w:r>
    </w:p>
    <w:p>
      <w:r>
        <w:t>1. b) Betene</w:t>
      </w:r>
    </w:p>
    <w:p>
      <w:r>
        <w:t>2. b) The corroded remains of a plane</w:t>
      </w:r>
    </w:p>
    <w:p>
      <w:r>
        <w:t>3. b) A boat that flies</w:t>
      </w:r>
    </w:p>
    <w:p>
      <w:r>
        <w:t>4. b) Amelia Earhart’s disappearance</w:t>
      </w:r>
    </w:p>
    <w:p>
      <w:r>
        <w:t>5. b) Awe, fear, and superstition</w:t>
      </w:r>
    </w:p>
    <w:p>
      <w:r>
        <w:t>6. b) Superstition</w:t>
      </w:r>
    </w:p>
    <w:p>
      <w:r>
        <w:t>7. a) Hope and curiosity</w:t>
      </w:r>
    </w:p>
    <w:p>
      <w:r>
        <w:t>8. b) Worn away by rust</w:t>
      </w:r>
    </w:p>
    <w:p>
      <w:r>
        <w:t>9. c) The village elder</w:t>
      </w:r>
    </w:p>
    <w:p>
      <w:r>
        <w:t>10. a) The discovery of the past and Amelia Earhart’s fate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