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9: The Memory Map - Comprehension Questions</w:t>
      </w:r>
    </w:p>
    <w:p>
      <w:r>
        <w:t>1. What object was Amelia holding at the beginning of the chapter?</w:t>
        <w:br/>
        <w:t>a) A map</w:t>
        <w:br/>
        <w:t>b) A journal</w:t>
        <w:br/>
        <w:t>c) A faded photo of her plane</w:t>
        <w:br/>
        <w:t>d) A seashell</w:t>
      </w:r>
    </w:p>
    <w:p>
      <w:r>
        <w:t>2. Why did Amelia say remembering sometimes hurts more than forgetting?</w:t>
        <w:br/>
        <w:t>a) Because it made her angry</w:t>
        <w:br/>
        <w:t>b) Because memories reminded her of painful losses</w:t>
        <w:br/>
        <w:t>c) Because she didn’t like talking to the children</w:t>
        <w:br/>
        <w:t>d) Because she didn’t remember clearly</w:t>
      </w:r>
    </w:p>
    <w:p>
      <w:r>
        <w:t>3. What did the children encourage Amelia to do?</w:t>
        <w:br/>
        <w:t>a) Build a raft</w:t>
        <w:br/>
        <w:t>b) Recall details of her life</w:t>
        <w:br/>
        <w:t>c) Sing songs from her past</w:t>
        <w:br/>
        <w:t>d) Write in her journal</w:t>
      </w:r>
    </w:p>
    <w:p>
      <w:r>
        <w:t>4. What did Amelia try to create with her memories?</w:t>
        <w:br/>
        <w:t>a) A storybook</w:t>
        <w:br/>
        <w:t>b) A 'memory map' of her journey</w:t>
        <w:br/>
        <w:t>c) A picture of her family</w:t>
        <w:br/>
        <w:t>d) A list of supplies</w:t>
      </w:r>
    </w:p>
    <w:p>
      <w:r>
        <w:t>5. What did the children realize about Amelia’s story?</w:t>
        <w:br/>
        <w:t>a) It was too confusing</w:t>
        <w:br/>
        <w:t>b) It showed both heartbreak and resilience</w:t>
        <w:br/>
        <w:t>c) It had no meaning</w:t>
        <w:br/>
        <w:t>d) It was only about flying</w:t>
      </w:r>
    </w:p>
    <w:p>
      <w:r>
        <w:t>6. What does the word 'resilience' mean in the chapter?</w:t>
        <w:br/>
        <w:t>a) Being happy</w:t>
        <w:br/>
        <w:t>b) The ability to recover from difficulties</w:t>
        <w:br/>
        <w:t>c) Feeling angry</w:t>
        <w:br/>
        <w:t>d) Being uncertain</w:t>
      </w:r>
    </w:p>
    <w:p>
      <w:r>
        <w:t>7. The term 'weathered' in the vocabulary list means:</w:t>
        <w:br/>
        <w:t>a) Worn down by time and weather</w:t>
        <w:br/>
        <w:t>b) Shiny and new</w:t>
        <w:br/>
        <w:t>c) Lost and forgotten</w:t>
        <w:br/>
        <w:t>d) Easy to replace</w:t>
      </w:r>
    </w:p>
    <w:p>
      <w:r>
        <w:t>8. What theme is shown when Amelia shares her painful memories?</w:t>
        <w:br/>
        <w:t>a) Connection between past and present</w:t>
        <w:br/>
        <w:t>b) Humor and joy</w:t>
        <w:br/>
        <w:t>c) Teamwork in survival</w:t>
        <w:br/>
        <w:t>d) Exploration of the ocean</w:t>
      </w:r>
    </w:p>
    <w:p>
      <w:r>
        <w:t>9. What role did the maps play in Amelia’s memory?</w:t>
        <w:br/>
        <w:t>a) They confused her</w:t>
        <w:br/>
        <w:t>b) They helped her recall her journey</w:t>
        <w:br/>
        <w:t>c) They reminded her of her plane</w:t>
        <w:br/>
        <w:t>d) They belonged to the children</w:t>
      </w:r>
    </w:p>
    <w:p>
      <w:r>
        <w:t>10. What word best describes Amelia’s state on the island before meeting the children?</w:t>
        <w:br/>
        <w:t>a) Celebration</w:t>
        <w:br/>
        <w:t>b) Isolation</w:t>
        <w:br/>
        <w:t>c) Excitement</w:t>
        <w:br/>
        <w:t>d) Friendship</w:t>
      </w:r>
    </w:p>
    <w:p>
      <w:pPr>
        <w:pStyle w:val="Heading2"/>
      </w:pPr>
      <w:r>
        <w:t>Answer Key</w:t>
      </w:r>
    </w:p>
    <w:p>
      <w:r>
        <w:t>1. c) A faded photo of her plane</w:t>
      </w:r>
    </w:p>
    <w:p>
      <w:r>
        <w:t>2. b) Because memories reminded her of painful losses</w:t>
      </w:r>
    </w:p>
    <w:p>
      <w:r>
        <w:t>3. b) Recall details of her life</w:t>
      </w:r>
    </w:p>
    <w:p>
      <w:r>
        <w:t>4. b) A 'memory map' of her journey</w:t>
      </w:r>
    </w:p>
    <w:p>
      <w:r>
        <w:t>5. b) It showed both heartbreak and resilience</w:t>
      </w:r>
    </w:p>
    <w:p>
      <w:r>
        <w:t>6. b) The ability to recover from difficulties</w:t>
      </w:r>
    </w:p>
    <w:p>
      <w:r>
        <w:t>7. a) Worn down by time and weather</w:t>
      </w:r>
    </w:p>
    <w:p>
      <w:r>
        <w:t>8. a) Connection between past and present</w:t>
      </w:r>
    </w:p>
    <w:p>
      <w:r>
        <w:t>9. b) They helped her recall her journey</w:t>
      </w:r>
    </w:p>
    <w:p>
      <w:r>
        <w:t>10. b) Isolation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