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Epilog - Multiple Choice Questions</w:t>
      </w:r>
    </w:p>
    <w:p>
      <w:r>
        <w:t>1. How does the world react to Amelia and the children after their rescue?</w:t>
        <w:br/>
        <w:t>a) They are ignored</w:t>
        <w:br/>
        <w:t>b) The media swarms them and they are put in the spotlight</w:t>
        <w:br/>
        <w:t>c) They are sent back to the island</w:t>
        <w:br/>
        <w:t>d) Only their families greet them</w:t>
      </w:r>
    </w:p>
    <w:p>
      <w:r>
        <w:t>2. What surprises Amelia the most about the modern world?</w:t>
        <w:br/>
        <w:t>a) How little has changed</w:t>
        <w:br/>
        <w:t>b) How much has changed since her disappearance</w:t>
        <w:br/>
        <w:t>c) The island life</w:t>
        <w:br/>
        <w:t>d) That no one remembers her</w:t>
      </w:r>
    </w:p>
    <w:p>
      <w:r>
        <w:t>3. How are the children changed by their experience on the island?</w:t>
        <w:br/>
        <w:t>a) They forget everything that happened</w:t>
        <w:br/>
        <w:t>b) They are forever changed, gaining resilience and perspective</w:t>
        <w:br/>
        <w:t>c) They want to return to the island</w:t>
        <w:br/>
        <w:t>d) They become famous movie stars</w:t>
      </w:r>
    </w:p>
    <w:p>
      <w:r>
        <w:t>4. What main themes are highlighted in the Epilog?</w:t>
        <w:br/>
        <w:t>a) Wealth and power</w:t>
        <w:br/>
        <w:t>b) Resilience, discovery, courage, and the enduring human spirit</w:t>
        <w:br/>
        <w:t>c) Technology and invention</w:t>
        <w:br/>
        <w:t>d) Fame and fortune</w:t>
      </w:r>
    </w:p>
    <w:p>
      <w:r>
        <w:t>5. What lasting impression does the Epilog leave the reader with?</w:t>
        <w:br/>
        <w:t>a) Sadness and loss</w:t>
        <w:br/>
        <w:t>b) Hope, courage, and the lasting impact of survival</w:t>
        <w:br/>
        <w:t>c) Anger and frustration</w:t>
        <w:br/>
        <w:t>d) Confusion and uncertainty</w:t>
      </w:r>
    </w:p>
    <w:p>
      <w:r>
        <w:t>6. What does 'resilience' mean in the Epilog?</w:t>
        <w:br/>
        <w:t>a) The ability to recover from difficulty</w:t>
        <w:br/>
        <w:t>b) To run away from problems</w:t>
        <w:br/>
        <w:t>c) To remain unchanged</w:t>
        <w:br/>
        <w:t>d) To be very strong physically</w:t>
      </w:r>
    </w:p>
    <w:p>
      <w:r>
        <w:t>7. What does 'spotlight' mean in the Epilog?</w:t>
        <w:br/>
        <w:t>a) A bright light in the sky</w:t>
        <w:br/>
        <w:t>b) Public attention or notice</w:t>
        <w:br/>
        <w:t>c) A type of lantern</w:t>
        <w:br/>
        <w:t>d) A new invention</w:t>
      </w:r>
    </w:p>
    <w:p>
      <w:r>
        <w:t>8. What does 'reunited' mean in the Epilog?</w:t>
        <w:br/>
        <w:t>a) To stay separated</w:t>
        <w:br/>
        <w:t>b) Brought back together after being apart</w:t>
        <w:br/>
        <w:t>c) To argue and fight</w:t>
        <w:br/>
        <w:t>d) To move to a new place</w:t>
      </w:r>
    </w:p>
    <w:p>
      <w:r>
        <w:t>9. What does 'enduring' mean in the Epilog?</w:t>
        <w:br/>
        <w:t>a) Lasting a long time</w:t>
        <w:br/>
        <w:t>b) Happening quickly</w:t>
        <w:br/>
        <w:t>c) Being weak</w:t>
        <w:br/>
        <w:t>d) Forgetting easily</w:t>
      </w:r>
    </w:p>
    <w:p>
      <w:r>
        <w:t>10. Which theme is emphasized in the Epilog?</w:t>
        <w:br/>
        <w:t>a) Competition and rivalry</w:t>
        <w:br/>
        <w:t>b) Hope and courage</w:t>
        <w:br/>
        <w:t>c) Greed and selfishness</w:t>
        <w:br/>
        <w:t>d) Laziness and boredom</w:t>
      </w:r>
    </w:p>
    <w:p>
      <w:pPr>
        <w:pStyle w:val="Heading2"/>
      </w:pPr>
      <w:r>
        <w:t>Answer Key</w:t>
      </w:r>
    </w:p>
    <w:p>
      <w:r>
        <w:t>1. b) The media swarms them and they are put in the spotlight</w:t>
      </w:r>
    </w:p>
    <w:p>
      <w:r>
        <w:t>2. b) How much has changed since her disappearance</w:t>
      </w:r>
    </w:p>
    <w:p>
      <w:r>
        <w:t>3. b) They are forever changed, gaining resilience and perspective</w:t>
      </w:r>
    </w:p>
    <w:p>
      <w:r>
        <w:t>4. b) Resilience, discovery, courage, and the enduring human spirit</w:t>
      </w:r>
    </w:p>
    <w:p>
      <w:r>
        <w:t>5. b) Hope, courage, and the lasting impact of survival</w:t>
      </w:r>
    </w:p>
    <w:p>
      <w:r>
        <w:t>6. a) The ability to recover from difficulty</w:t>
      </w:r>
    </w:p>
    <w:p>
      <w:r>
        <w:t>7. b) Public attention or notice</w:t>
      </w:r>
    </w:p>
    <w:p>
      <w:r>
        <w:t>8. b) Brought back together after being apart</w:t>
      </w:r>
    </w:p>
    <w:p>
      <w:r>
        <w:t>9. a) Lasting a long time</w:t>
      </w:r>
    </w:p>
    <w:p>
      <w:r>
        <w:t>10. b) Hope and courage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