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14 - Farewell to Arorae</w:t>
      </w:r>
    </w:p>
    <w:p>
      <w:pPr>
        <w:pStyle w:val="Heading2"/>
      </w:pPr>
      <w:r>
        <w:t>Summary</w:t>
      </w:r>
    </w:p>
    <w:p>
      <w:r>
        <w:t>In Chapter 14: Farewell to Arorae, a Navy patrol boat finally arrives at the atoll. The villagers and children watch with amazement and relief as the ship draws closer. Jace, Emily, and Tyler realize their time on the island is ending. The villagers gather to say goodbye, some with tears, others with joy for the children’s rescue. Amelia, too, is faced with the choice of leaving after decades on the island. The chapter captures the mixture of emotions—sadness, gratitude, relief, and uncertainty—as the survivors prepare to leave Arorae behind.</w:t>
      </w:r>
    </w:p>
    <w:p>
      <w:pPr>
        <w:pStyle w:val="Heading2"/>
      </w:pPr>
      <w:r>
        <w:t>Vocabulary</w:t>
      </w:r>
    </w:p>
    <w:p>
      <w:r>
        <w:t>patrol - to go around an area to watch and guard it</w:t>
      </w:r>
    </w:p>
    <w:p>
      <w:r>
        <w:t>approaching - coming nearer</w:t>
      </w:r>
    </w:p>
    <w:p>
      <w:r>
        <w:t>barefoot - without shoes</w:t>
      </w:r>
    </w:p>
    <w:p>
      <w:r>
        <w:t>reef - a ridge of rock or coral near the surface of the sea</w:t>
      </w:r>
    </w:p>
    <w:p>
      <w:r>
        <w:t>patient - able to wait calmly</w:t>
      </w:r>
    </w:p>
    <w:p>
      <w:r>
        <w:t>gathered - came together</w:t>
      </w:r>
    </w:p>
    <w:p>
      <w:r>
        <w:t>driftwood - wood carried by water and washed onto shore</w:t>
      </w:r>
    </w:p>
    <w:p>
      <w:r>
        <w:t>silent - quiet, without sound</w:t>
      </w:r>
    </w:p>
    <w:p>
      <w:r>
        <w:t>arc - a curved shape or line</w:t>
      </w:r>
    </w:p>
    <w:p>
      <w:r>
        <w:t>farewell - a goodbye</w:t>
      </w:r>
    </w:p>
    <w:p>
      <w:r>
        <w:t>relief - a feeling of comfort after worry</w:t>
      </w:r>
    </w:p>
    <w:p>
      <w:r>
        <w:t>rescue - to save from danger</w:t>
      </w:r>
    </w:p>
    <w:p>
      <w:r>
        <w:t>gratitude - a feeling of thankfulness</w:t>
      </w:r>
    </w:p>
    <w:p>
      <w:r>
        <w:t>choice - a decision between options</w:t>
      </w:r>
    </w:p>
    <w:p>
      <w:r>
        <w:t>uncertainty - not being sure about something</w:t>
      </w:r>
    </w:p>
    <w:p>
      <w:r>
        <w:t>closer - coming near</w:t>
      </w:r>
    </w:p>
    <w:p>
      <w:r>
        <w:t>survivors - people who stay alive after danger</w:t>
      </w:r>
    </w:p>
    <w:p>
      <w:r>
        <w:t>emotions - feelings such as joy, sadness, or fear</w:t>
      </w:r>
    </w:p>
    <w:p>
      <w:r>
        <w:t>departure - the act of leaving</w:t>
      </w:r>
    </w:p>
    <w:p>
      <w:r>
        <w:t>hopeful - feeling that good things may happen</w:t>
      </w:r>
    </w:p>
    <w:p>
      <w:pPr>
        <w:pStyle w:val="Heading2"/>
      </w:pPr>
      <w:r>
        <w:t>Comprehension Questions</w:t>
      </w:r>
    </w:p>
    <w:p>
      <w:r>
        <w:t>1. What does the village man shout when he sees the patrol boat?</w:t>
      </w:r>
    </w:p>
    <w:p>
      <w:r>
        <w:t>2. How do Jace, Tyler, and Emily react when they see the ship?</w:t>
      </w:r>
    </w:p>
    <w:p>
      <w:r>
        <w:t>3. What emotions do the villagers show as the children prepare to leave?</w:t>
      </w:r>
    </w:p>
    <w:p>
      <w:r>
        <w:t>4. Who must also face the choice of leaving the island?</w:t>
      </w:r>
    </w:p>
    <w:p>
      <w:r>
        <w:t>5. What feelings are mixed together in this chapter?</w:t>
      </w:r>
    </w:p>
    <w:p>
      <w:pPr>
        <w:pStyle w:val="Heading2"/>
      </w:pPr>
      <w:r>
        <w:t>Answer Key</w:t>
      </w:r>
    </w:p>
    <w:p>
      <w:r>
        <w:t>1. He shouts 'Te kaibuke!' to announce the arrival of the ship.</w:t>
      </w:r>
    </w:p>
    <w:p>
      <w:r>
        <w:t>2. Jace whispers in awe, Tyler makes a remark, and Emily stays silent.</w:t>
      </w:r>
    </w:p>
    <w:p>
      <w:r>
        <w:t>3. Some are joyful, others cry, but all come to say goodbye.</w:t>
      </w:r>
    </w:p>
    <w:p>
      <w:r>
        <w:t>4. Amelia must decide whether to leave after decades on the island.</w:t>
      </w:r>
    </w:p>
    <w:p>
      <w:r>
        <w:t>5. The chapter mixes sadness, gratitude, relief, and uncertainty.</w:t>
      </w:r>
    </w:p>
    <w:p>
      <w:pPr>
        <w:pStyle w:val="Heading2"/>
      </w:pPr>
      <w:r>
        <w:t>Themes</w:t>
      </w:r>
    </w:p>
    <w:p>
      <w:r>
        <w:t>- Rescue and departure</w:t>
      </w:r>
    </w:p>
    <w:p>
      <w:r>
        <w:t>- Saying goodbye</w:t>
      </w:r>
    </w:p>
    <w:p>
      <w:r>
        <w:t>- Mixed emotions of hope and sadness</w:t>
      </w:r>
    </w:p>
    <w:p>
      <w:r>
        <w:t>- The bond between villagers and survivors</w:t>
      </w:r>
    </w:p>
    <w:p>
      <w:r>
        <w:t>- Choices and uncertain futures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