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4 - Feast from the Reef</w:t>
      </w:r>
    </w:p>
    <w:p>
      <w:pPr>
        <w:pStyle w:val="Heading2"/>
      </w:pPr>
      <w:r>
        <w:t>Summary</w:t>
      </w:r>
    </w:p>
    <w:p>
      <w:r>
        <w:t>In Chapter 4: Feast from the Reef, Emily, Jace, and Tyler battle hunger as they search the shoreline for food. They discover a massive clam shell and marvel at its size, then learn to collect edible shellfish and other reef life. Emily demonstrates bravery and resourcefulness in wading into the water to gather food. The children improvise tools, share what they find, and experience their first proper meal since the crash. This chapter highlights survival through teamwork, the wonder of nature’s abundance, and the importance of courage.</w:t>
      </w:r>
    </w:p>
    <w:p>
      <w:pPr>
        <w:pStyle w:val="Heading2"/>
      </w:pPr>
      <w:r>
        <w:t>Vocabulary</w:t>
      </w:r>
    </w:p>
    <w:p>
      <w:r>
        <w:t>gnawed - bit or wore away at something persistently</w:t>
      </w:r>
    </w:p>
    <w:p>
      <w:r>
        <w:t>stubborn - hard to move, change, or deal with</w:t>
      </w:r>
    </w:p>
    <w:p>
      <w:r>
        <w:t>glittered - shined with small, bright flashes of reflected light</w:t>
      </w:r>
    </w:p>
    <w:p>
      <w:r>
        <w:t>ridged - having a raised, narrow surface or line</w:t>
      </w:r>
    </w:p>
    <w:p>
      <w:r>
        <w:t>amazed - filled with surprise and wonder</w:t>
      </w:r>
    </w:p>
    <w:p>
      <w:r>
        <w:t>huge - very large in size</w:t>
      </w:r>
    </w:p>
    <w:p>
      <w:r>
        <w:t>yelled - shouted loudly</w:t>
      </w:r>
    </w:p>
    <w:p>
      <w:r>
        <w:t>buried - covered by or under something like sand or earth</w:t>
      </w:r>
    </w:p>
    <w:p>
      <w:r>
        <w:t>bleached - lightened in color, often by the sun</w:t>
      </w:r>
    </w:p>
    <w:p>
      <w:r>
        <w:t>improvise - to create or perform without preparation, using available materials</w:t>
      </w:r>
    </w:p>
    <w:p>
      <w:r>
        <w:t>edible - safe to eat</w:t>
      </w:r>
    </w:p>
    <w:p>
      <w:r>
        <w:t>reef - a ridge of rock or coral under the sea, near the surface</w:t>
      </w:r>
    </w:p>
    <w:p>
      <w:r>
        <w:t>bravery - courage when facing danger or difficulty</w:t>
      </w:r>
    </w:p>
    <w:p>
      <w:r>
        <w:t>resourcefulness - the ability to solve problems using available resources</w:t>
      </w:r>
    </w:p>
    <w:p>
      <w:r>
        <w:t>wading - walking in water that is not very deep</w:t>
      </w:r>
    </w:p>
    <w:p>
      <w:r>
        <w:t>abundance - a large quantity of something</w:t>
      </w:r>
    </w:p>
    <w:p>
      <w:r>
        <w:t>persist - to continue firmly despite difficulty</w:t>
      </w:r>
    </w:p>
    <w:p>
      <w:r>
        <w:t>gather - to collect together</w:t>
      </w:r>
    </w:p>
    <w:p>
      <w:r>
        <w:t>meal - food eaten at one time</w:t>
      </w:r>
    </w:p>
    <w:p>
      <w:r>
        <w:t>teamwork - working together as a group to achieve a goal</w:t>
      </w:r>
    </w:p>
    <w:p>
      <w:pPr>
        <w:pStyle w:val="Heading2"/>
      </w:pPr>
      <w:r>
        <w:t>Comprehension Questions</w:t>
      </w:r>
    </w:p>
    <w:p>
      <w:r>
        <w:t>1. What was causing the children discomfort at the start of the chapter?</w:t>
      </w:r>
    </w:p>
    <w:p>
      <w:r>
        <w:t>2. What did Emily discover on the beach that amazed everyone?</w:t>
      </w:r>
    </w:p>
    <w:p>
      <w:r>
        <w:t>3. How did the children react to the giant clam shell?</w:t>
      </w:r>
    </w:p>
    <w:p>
      <w:r>
        <w:t>4. What types of food did the children find along the reef?</w:t>
      </w:r>
    </w:p>
    <w:p>
      <w:r>
        <w:t>5. Why was Emily’s bravery important in this chapter?</w:t>
      </w:r>
    </w:p>
    <w:p>
      <w:pPr>
        <w:pStyle w:val="Heading2"/>
      </w:pPr>
      <w:r>
        <w:t>Answer Key</w:t>
      </w:r>
    </w:p>
    <w:p>
      <w:r>
        <w:t>1. They were very hungry, and hunger gnawed at them.</w:t>
      </w:r>
    </w:p>
    <w:p>
      <w:r>
        <w:t>2. She found a massive clam shell, larger than any she had seen before.</w:t>
      </w:r>
    </w:p>
    <w:p>
      <w:r>
        <w:t>3. They were amazed by its size and fascinated by it.</w:t>
      </w:r>
    </w:p>
    <w:p>
      <w:r>
        <w:t>4. They found shellfish and other edible creatures from the reef.</w:t>
      </w:r>
    </w:p>
    <w:p>
      <w:r>
        <w:t>5. Her courage allowed them to gather food from the water, helping them survive.</w:t>
      </w:r>
    </w:p>
    <w:p>
      <w:pPr>
        <w:pStyle w:val="Heading2"/>
      </w:pPr>
      <w:r>
        <w:t>Themes</w:t>
      </w:r>
    </w:p>
    <w:p>
      <w:r>
        <w:t>- Survival through courage and resourcefulness</w:t>
      </w:r>
    </w:p>
    <w:p>
      <w:r>
        <w:t>- The abundance of nature</w:t>
      </w:r>
    </w:p>
    <w:p>
      <w:r>
        <w:t>- Teamwork and sharing in times of need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