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8 - The Woman Who Forgot Time</w:t>
      </w:r>
    </w:p>
    <w:p>
      <w:pPr>
        <w:pStyle w:val="Heading2"/>
      </w:pPr>
      <w:r>
        <w:t>Summary</w:t>
      </w:r>
    </w:p>
    <w:p>
      <w:r>
        <w:t>In Chapter 8: The Woman Who Forgot Time, the children set out early in the morning toward the northern part of Arorae. They discover a hidden hut deep in the jungle and meet a mysterious woman with red hair who seems out of place. She struggles to remember who she is and speaks in fragmented sentences, but hints at a connection to the old wreckage they saw earlier. The villagers avoid her, fearing she is cursed, but Emily begins to suspect the woman is Amelia Earhart, stranded for decades. The chapter mixes wonder, unease, and the dawning realization that the mystery of the island is unraveling.</w:t>
      </w:r>
    </w:p>
    <w:p>
      <w:pPr>
        <w:pStyle w:val="Heading2"/>
      </w:pPr>
      <w:r>
        <w:t>Vocabulary</w:t>
      </w:r>
    </w:p>
    <w:p>
      <w:r>
        <w:t>serpent - a large snake, often used in stories to describe something winding or dangerous</w:t>
      </w:r>
    </w:p>
    <w:p>
      <w:r>
        <w:t>scanning - looking carefully at something all over</w:t>
      </w:r>
    </w:p>
    <w:p>
      <w:r>
        <w:t>overgrown - covered with too many plants or vegetation</w:t>
      </w:r>
    </w:p>
    <w:p>
      <w:r>
        <w:t>crooked - bent, twisted, or not straight</w:t>
      </w:r>
    </w:p>
    <w:p>
      <w:r>
        <w:t>pouch - a small bag</w:t>
      </w:r>
    </w:p>
    <w:p>
      <w:r>
        <w:t>fragmented - broken into pieces or not complete</w:t>
      </w:r>
    </w:p>
    <w:p>
      <w:r>
        <w:t>mysterious - strange and difficult to understand</w:t>
      </w:r>
    </w:p>
    <w:p>
      <w:r>
        <w:t>avoided - kept away from someone or something</w:t>
      </w:r>
    </w:p>
    <w:p>
      <w:r>
        <w:t>dawning - the beginning or first appearance of something</w:t>
      </w:r>
    </w:p>
    <w:p>
      <w:r>
        <w:t>unraveling - slowly being solved or made clear</w:t>
      </w:r>
    </w:p>
    <w:p>
      <w:r>
        <w:t>stranded - left somewhere without a way to leave</w:t>
      </w:r>
    </w:p>
    <w:p>
      <w:r>
        <w:t>hut - a small, simple house made of natural materials</w:t>
      </w:r>
    </w:p>
    <w:p>
      <w:r>
        <w:t>frightened - feeling scared or afraid</w:t>
      </w:r>
    </w:p>
    <w:p>
      <w:r>
        <w:t>whispered - spoke very quietly</w:t>
      </w:r>
    </w:p>
    <w:p>
      <w:r>
        <w:t>shivered - shook slightly because of cold or fear</w:t>
      </w:r>
    </w:p>
    <w:p>
      <w:r>
        <w:t>hesitant - not sure or unwilling to act right away</w:t>
      </w:r>
    </w:p>
    <w:p>
      <w:r>
        <w:t>suspicious - thinking that something may be wrong or not right</w:t>
      </w:r>
    </w:p>
    <w:p>
      <w:r>
        <w:t>cursed - believed to be under a spell of bad luck</w:t>
      </w:r>
    </w:p>
    <w:p>
      <w:r>
        <w:t>recognition - the act of remembering or identifying something</w:t>
      </w:r>
    </w:p>
    <w:p>
      <w:r>
        <w:t>isolation - being alone or separated from others</w:t>
      </w:r>
    </w:p>
    <w:p>
      <w:pPr>
        <w:pStyle w:val="Heading2"/>
      </w:pPr>
      <w:r>
        <w:t>Comprehension Questions</w:t>
      </w:r>
    </w:p>
    <w:p>
      <w:r>
        <w:t>1. Where did the children travel at the beginning of the chapter?</w:t>
      </w:r>
    </w:p>
    <w:p>
      <w:r>
        <w:t>2. What unusual landmark did Emily recognize along the path?</w:t>
      </w:r>
    </w:p>
    <w:p>
      <w:r>
        <w:t>3. Who did the children discover living in the hidden hut?</w:t>
      </w:r>
    </w:p>
    <w:p>
      <w:r>
        <w:t>4. How did the mysterious woman behave when speaking with the children?</w:t>
      </w:r>
    </w:p>
    <w:p>
      <w:r>
        <w:t>5. Why did the villagers avoid the woman?</w:t>
      </w:r>
    </w:p>
    <w:p>
      <w:pPr>
        <w:pStyle w:val="Heading2"/>
      </w:pPr>
      <w:r>
        <w:t>Answer Key</w:t>
      </w:r>
    </w:p>
    <w:p>
      <w:r>
        <w:t>1. They traveled toward the northern part of Arorae.</w:t>
      </w:r>
    </w:p>
    <w:p>
      <w:r>
        <w:t>2. Emily recognized the crooked trees and the overgrown trail.</w:t>
      </w:r>
    </w:p>
    <w:p>
      <w:r>
        <w:t>3. They discovered a mysterious red-haired woman.</w:t>
      </w:r>
    </w:p>
    <w:p>
      <w:r>
        <w:t>4. She spoke in fragmented sentences and struggled to remember who she was.</w:t>
      </w:r>
    </w:p>
    <w:p>
      <w:r>
        <w:t>5. They feared she was cursed.</w:t>
      </w:r>
    </w:p>
    <w:p>
      <w:pPr>
        <w:pStyle w:val="Heading2"/>
      </w:pPr>
      <w:r>
        <w:t>Themes</w:t>
      </w:r>
    </w:p>
    <w:p>
      <w:r>
        <w:t>- Mystery of identity</w:t>
      </w:r>
    </w:p>
    <w:p>
      <w:r>
        <w:t>- Isolation and survival</w:t>
      </w:r>
    </w:p>
    <w:p>
      <w:r>
        <w:t>- Fear and superstition</w:t>
      </w:r>
    </w:p>
    <w:p>
      <w:r>
        <w:t>- Discovery and wonder</w:t>
      </w:r>
    </w:p>
    <w:p>
      <w:r>
        <w:t>- The unraveling of the island’s secrets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